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9532B" w14:textId="5867A7B8" w:rsidR="00276B9F" w:rsidRDefault="00360B87" w:rsidP="00DB2643">
      <w:pPr>
        <w:pStyle w:val="Sous-titre"/>
        <w:rPr>
          <w:rFonts w:ascii="Arial" w:hAnsi="Arial" w:cs="Arial"/>
          <w:color w:val="auto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0" allowOverlap="1" wp14:anchorId="1B9A185C" wp14:editId="01A54516">
            <wp:simplePos x="0" y="0"/>
            <wp:positionH relativeFrom="column">
              <wp:posOffset>3810</wp:posOffset>
            </wp:positionH>
            <wp:positionV relativeFrom="paragraph">
              <wp:posOffset>-538480</wp:posOffset>
            </wp:positionV>
            <wp:extent cx="1771650" cy="895985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ffaires_Inter5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471" cy="89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B9F">
        <w:rPr>
          <w:rFonts w:ascii="Calibri Light" w:hAnsi="Calibri Light" w:cs="Arial"/>
          <w:noProof/>
          <w:sz w:val="30"/>
          <w:szCs w:val="30"/>
          <w:lang w:val="fr-CH" w:eastAsia="fr-CH"/>
        </w:rPr>
        <w:drawing>
          <wp:anchor distT="0" distB="0" distL="114300" distR="114300" simplePos="0" relativeHeight="251659264" behindDoc="1" locked="0" layoutInCell="1" allowOverlap="1" wp14:anchorId="33F3C256" wp14:editId="73B6570E">
            <wp:simplePos x="0" y="0"/>
            <wp:positionH relativeFrom="margin">
              <wp:align>left</wp:align>
            </wp:positionH>
            <wp:positionV relativeFrom="paragraph">
              <wp:posOffset>-534035</wp:posOffset>
            </wp:positionV>
            <wp:extent cx="6463030" cy="870422"/>
            <wp:effectExtent l="0" t="0" r="0" b="635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030" cy="870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BDA693" w14:textId="70E6735B" w:rsidR="00276B9F" w:rsidRDefault="00276B9F" w:rsidP="009B46D9">
      <w:pPr>
        <w:pStyle w:val="Sous-titre"/>
        <w:spacing w:after="120"/>
        <w:rPr>
          <w:rFonts w:ascii="Arial" w:hAnsi="Arial" w:cs="Arial"/>
          <w:color w:val="auto"/>
          <w:lang w:val="en-US"/>
        </w:rPr>
      </w:pPr>
    </w:p>
    <w:p w14:paraId="53E45D39" w14:textId="77777777" w:rsidR="00604480" w:rsidRPr="00604480" w:rsidRDefault="00604480" w:rsidP="00604480">
      <w:pPr>
        <w:rPr>
          <w:lang w:val="en-US"/>
        </w:rPr>
      </w:pPr>
    </w:p>
    <w:p w14:paraId="7A099C19" w14:textId="4FCA8784" w:rsidR="008C659C" w:rsidRPr="00360B87" w:rsidRDefault="008C659C" w:rsidP="009B46D9">
      <w:pPr>
        <w:pStyle w:val="Sous-titre"/>
        <w:spacing w:after="120"/>
        <w:jc w:val="center"/>
        <w:rPr>
          <w:rFonts w:ascii="Arial" w:hAnsi="Arial" w:cs="Arial"/>
          <w:b/>
          <w:color w:val="auto"/>
          <w:lang w:val="en-US"/>
        </w:rPr>
      </w:pPr>
      <w:r w:rsidRPr="00360B87">
        <w:rPr>
          <w:rFonts w:ascii="Arial" w:hAnsi="Arial" w:cs="Arial"/>
          <w:b/>
          <w:color w:val="auto"/>
          <w:lang w:val="en-US"/>
        </w:rPr>
        <w:t xml:space="preserve">Swiss-European Mobility </w:t>
      </w:r>
      <w:proofErr w:type="spellStart"/>
      <w:r w:rsidRPr="00360B87">
        <w:rPr>
          <w:rFonts w:ascii="Arial" w:hAnsi="Arial" w:cs="Arial"/>
          <w:b/>
          <w:color w:val="auto"/>
          <w:lang w:val="en-US"/>
        </w:rPr>
        <w:t>Programme</w:t>
      </w:r>
      <w:proofErr w:type="spellEnd"/>
      <w:r w:rsidRPr="00360B87">
        <w:rPr>
          <w:rFonts w:ascii="Arial" w:hAnsi="Arial" w:cs="Arial"/>
          <w:b/>
          <w:color w:val="auto"/>
          <w:lang w:val="en-US"/>
        </w:rPr>
        <w:t xml:space="preserve"> – Staff Mobility for Teaching Assignments</w:t>
      </w:r>
    </w:p>
    <w:p w14:paraId="5DB66CC8" w14:textId="494ACEC0" w:rsidR="008C659C" w:rsidRDefault="008C659C" w:rsidP="009B46D9">
      <w:pPr>
        <w:pStyle w:val="Titre"/>
        <w:spacing w:after="0"/>
        <w:jc w:val="center"/>
        <w:rPr>
          <w:rFonts w:ascii="Arial" w:hAnsi="Arial" w:cs="Arial"/>
          <w:b/>
          <w:color w:val="auto"/>
          <w:sz w:val="32"/>
          <w:szCs w:val="32"/>
          <w:lang w:val="en-US"/>
        </w:rPr>
      </w:pPr>
      <w:r w:rsidRPr="00360B87">
        <w:rPr>
          <w:rFonts w:ascii="Arial" w:hAnsi="Arial" w:cs="Arial"/>
          <w:b/>
          <w:color w:val="auto"/>
          <w:sz w:val="32"/>
          <w:szCs w:val="32"/>
          <w:lang w:val="en-US"/>
        </w:rPr>
        <w:t>Mobility Agreement</w:t>
      </w:r>
    </w:p>
    <w:p w14:paraId="55EA8745" w14:textId="11934973" w:rsidR="009B46D9" w:rsidRDefault="009B46D9" w:rsidP="009B46D9">
      <w:pPr>
        <w:rPr>
          <w:lang w:val="en-US"/>
        </w:rPr>
      </w:pPr>
    </w:p>
    <w:p w14:paraId="7849FABB" w14:textId="4924C0D5" w:rsidR="00604480" w:rsidRDefault="00604480" w:rsidP="009B46D9">
      <w:pPr>
        <w:rPr>
          <w:lang w:val="en-US"/>
        </w:rPr>
      </w:pPr>
    </w:p>
    <w:p w14:paraId="2206909C" w14:textId="77777777" w:rsidR="00604480" w:rsidRPr="009B46D9" w:rsidRDefault="00604480" w:rsidP="009B46D9">
      <w:pPr>
        <w:rPr>
          <w:lang w:val="en-US"/>
        </w:rPr>
      </w:pPr>
    </w:p>
    <w:p w14:paraId="3A781EAE" w14:textId="77777777" w:rsidR="00D474B8" w:rsidRPr="00D474B8" w:rsidRDefault="00D474B8" w:rsidP="00D474B8">
      <w:pPr>
        <w:pStyle w:val="Lead"/>
        <w:rPr>
          <w:rFonts w:ascii="Arial" w:hAnsi="Arial" w:cs="Arial"/>
          <w:lang w:val="en-US"/>
        </w:rPr>
      </w:pPr>
      <w:r w:rsidRPr="00D474B8">
        <w:rPr>
          <w:rFonts w:ascii="Arial" w:hAnsi="Arial" w:cs="Arial"/>
          <w:lang w:val="en-US"/>
        </w:rPr>
        <w:t>Personal details</w:t>
      </w:r>
    </w:p>
    <w:p w14:paraId="2D3DD3E0" w14:textId="7AD93496" w:rsidR="008C659C" w:rsidRDefault="00D474B8" w:rsidP="008C659C">
      <w:pPr>
        <w:rPr>
          <w:rFonts w:ascii="Arial" w:hAnsi="Arial" w:cs="Arial"/>
          <w:lang w:val="en-US"/>
        </w:rPr>
      </w:pPr>
      <w:r w:rsidRPr="00D474B8">
        <w:rPr>
          <w:rFonts w:ascii="Arial" w:hAnsi="Arial" w:cs="Arial"/>
          <w:lang w:val="en-US"/>
        </w:rPr>
        <w:t>First and last name</w:t>
      </w:r>
      <w:r w:rsidR="008C659C" w:rsidRPr="00D474B8">
        <w:rPr>
          <w:rFonts w:ascii="Arial" w:hAnsi="Arial" w:cs="Arial"/>
          <w:lang w:val="en-US"/>
        </w:rPr>
        <w:t>:</w:t>
      </w:r>
      <w:r w:rsidR="00DB2643" w:rsidRPr="00D474B8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</w:rPr>
          <w:id w:val="168379709"/>
          <w:placeholder>
            <w:docPart w:val="FF040B9EF3AF43BFA41599C5672AD9FC"/>
          </w:placeholder>
          <w:showingPlcHdr/>
          <w:text/>
        </w:sdtPr>
        <w:sdtContent>
          <w:r w:rsidR="00DB2643" w:rsidRPr="00D474B8">
            <w:rPr>
              <w:rFonts w:ascii="Arial" w:hAnsi="Arial" w:cs="Arial"/>
              <w:lang w:val="en-US"/>
            </w:rPr>
            <w:t>____________________________________________</w:t>
          </w:r>
        </w:sdtContent>
      </w:sdt>
      <w:r w:rsidR="00DB2643" w:rsidRPr="00D474B8">
        <w:rPr>
          <w:rFonts w:ascii="Arial" w:hAnsi="Arial" w:cs="Arial"/>
          <w:lang w:val="en-US"/>
        </w:rPr>
        <w:t xml:space="preserve"> </w:t>
      </w:r>
      <w:r w:rsidR="008C659C" w:rsidRPr="00D474B8">
        <w:rPr>
          <w:rFonts w:ascii="Arial" w:hAnsi="Arial" w:cs="Arial"/>
          <w:lang w:val="en-US"/>
        </w:rPr>
        <w:cr/>
      </w:r>
    </w:p>
    <w:p w14:paraId="79C3595F" w14:textId="77777777" w:rsidR="00604480" w:rsidRPr="00D474B8" w:rsidRDefault="00604480" w:rsidP="008C659C">
      <w:pPr>
        <w:rPr>
          <w:rFonts w:ascii="Arial" w:hAnsi="Arial" w:cs="Arial"/>
          <w:lang w:val="en-US"/>
        </w:rPr>
      </w:pPr>
    </w:p>
    <w:p w14:paraId="37F609F9" w14:textId="77777777" w:rsidR="008C659C" w:rsidRPr="00D474B8" w:rsidRDefault="008C659C" w:rsidP="00DB2643">
      <w:pPr>
        <w:pStyle w:val="Lead"/>
        <w:rPr>
          <w:rFonts w:ascii="Arial" w:hAnsi="Arial" w:cs="Arial"/>
          <w:lang w:val="en-US"/>
        </w:rPr>
      </w:pPr>
      <w:r w:rsidRPr="00D474B8">
        <w:rPr>
          <w:rFonts w:ascii="Arial" w:hAnsi="Arial" w:cs="Arial"/>
          <w:lang w:val="en-US"/>
        </w:rPr>
        <w:t>Home institution</w:t>
      </w:r>
    </w:p>
    <w:p w14:paraId="74E967E0" w14:textId="77777777" w:rsidR="008C659C" w:rsidRPr="00D474B8" w:rsidRDefault="008C659C" w:rsidP="00E723D7">
      <w:pPr>
        <w:tabs>
          <w:tab w:val="left" w:pos="2977"/>
        </w:tabs>
        <w:spacing w:before="240"/>
        <w:rPr>
          <w:rFonts w:ascii="Arial" w:hAnsi="Arial" w:cs="Arial"/>
          <w:lang w:val="en-US"/>
        </w:rPr>
      </w:pPr>
      <w:r w:rsidRPr="00D474B8">
        <w:rPr>
          <w:rFonts w:ascii="Arial" w:hAnsi="Arial" w:cs="Arial"/>
          <w:lang w:val="en-US"/>
        </w:rPr>
        <w:t>Name:</w:t>
      </w:r>
      <w:r w:rsidR="00DB2643" w:rsidRPr="00D474B8">
        <w:rPr>
          <w:rFonts w:ascii="Arial" w:hAnsi="Arial" w:cs="Arial"/>
          <w:lang w:val="en-US"/>
        </w:rPr>
        <w:t xml:space="preserve"> </w:t>
      </w:r>
      <w:r w:rsidR="00DB2643" w:rsidRPr="00D474B8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</w:rPr>
          <w:id w:val="-2122524143"/>
          <w:placeholder>
            <w:docPart w:val="DDBDD74FD3A4427B99DAB32068E0EAE9"/>
          </w:placeholder>
          <w:showingPlcHdr/>
          <w:text/>
        </w:sdtPr>
        <w:sdtContent>
          <w:r w:rsidR="00DB2643" w:rsidRPr="00D474B8">
            <w:rPr>
              <w:rFonts w:ascii="Arial" w:hAnsi="Arial" w:cs="Arial"/>
              <w:lang w:val="en-US"/>
            </w:rPr>
            <w:t>____________________________________________</w:t>
          </w:r>
        </w:sdtContent>
      </w:sdt>
    </w:p>
    <w:p w14:paraId="3942F516" w14:textId="77777777" w:rsidR="008C659C" w:rsidRPr="00D474B8" w:rsidRDefault="008C659C" w:rsidP="00E723D7">
      <w:pPr>
        <w:tabs>
          <w:tab w:val="left" w:pos="2977"/>
        </w:tabs>
        <w:spacing w:before="240"/>
        <w:rPr>
          <w:rFonts w:ascii="Arial" w:hAnsi="Arial" w:cs="Arial"/>
          <w:lang w:val="en-US"/>
        </w:rPr>
      </w:pPr>
      <w:r w:rsidRPr="00D474B8">
        <w:rPr>
          <w:rFonts w:ascii="Arial" w:hAnsi="Arial" w:cs="Arial"/>
          <w:lang w:val="en-US"/>
        </w:rPr>
        <w:t>City, country:</w:t>
      </w:r>
      <w:r w:rsidR="00DB2643" w:rsidRPr="00D474B8">
        <w:rPr>
          <w:rFonts w:ascii="Arial" w:hAnsi="Arial" w:cs="Arial"/>
          <w:lang w:val="en-US"/>
        </w:rPr>
        <w:t xml:space="preserve"> </w:t>
      </w:r>
      <w:r w:rsidR="00DB2643" w:rsidRPr="00D474B8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</w:rPr>
          <w:id w:val="1681157079"/>
          <w:placeholder>
            <w:docPart w:val="EAEFBF79B70D4421A13A0DAC32D8F09B"/>
          </w:placeholder>
          <w:showingPlcHdr/>
          <w:text/>
        </w:sdtPr>
        <w:sdtContent>
          <w:r w:rsidR="00DB2643" w:rsidRPr="00D474B8">
            <w:rPr>
              <w:rFonts w:ascii="Arial" w:hAnsi="Arial" w:cs="Arial"/>
              <w:lang w:val="en-US"/>
            </w:rPr>
            <w:t>____________________________________________</w:t>
          </w:r>
        </w:sdtContent>
      </w:sdt>
    </w:p>
    <w:p w14:paraId="58C11872" w14:textId="6B89A45F" w:rsidR="008C659C" w:rsidRPr="00D474B8" w:rsidRDefault="004400AC" w:rsidP="00E723D7">
      <w:pPr>
        <w:tabs>
          <w:tab w:val="left" w:pos="2977"/>
        </w:tabs>
        <w:spacing w:before="240"/>
        <w:rPr>
          <w:rFonts w:ascii="Arial" w:hAnsi="Arial" w:cs="Arial"/>
          <w:lang w:val="en-US"/>
        </w:rPr>
      </w:pPr>
      <w:r w:rsidRPr="00D474B8">
        <w:rPr>
          <w:rFonts w:ascii="Arial" w:hAnsi="Arial" w:cs="Arial"/>
          <w:lang w:val="en-US"/>
        </w:rPr>
        <w:t>Name of institution department</w:t>
      </w:r>
      <w:r w:rsidR="008C659C" w:rsidRPr="00D474B8">
        <w:rPr>
          <w:rFonts w:ascii="Arial" w:hAnsi="Arial" w:cs="Arial"/>
          <w:lang w:val="en-US"/>
        </w:rPr>
        <w:t>:</w:t>
      </w:r>
      <w:r w:rsidR="00DB2643" w:rsidRPr="00D474B8">
        <w:rPr>
          <w:rFonts w:ascii="Arial" w:hAnsi="Arial" w:cs="Arial"/>
          <w:lang w:val="en-US"/>
        </w:rPr>
        <w:t xml:space="preserve"> </w:t>
      </w:r>
      <w:r w:rsidR="00E723D7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</w:rPr>
          <w:id w:val="-1516610181"/>
          <w:placeholder>
            <w:docPart w:val="2B7041C3547C4976B5D02709F52BDB21"/>
          </w:placeholder>
          <w:showingPlcHdr/>
          <w:text/>
        </w:sdtPr>
        <w:sdtContent>
          <w:r w:rsidR="00DB2643" w:rsidRPr="00D474B8">
            <w:rPr>
              <w:rFonts w:ascii="Arial" w:hAnsi="Arial" w:cs="Arial"/>
              <w:lang w:val="en-US"/>
            </w:rPr>
            <w:t>____________________________________________</w:t>
          </w:r>
        </w:sdtContent>
      </w:sdt>
    </w:p>
    <w:p w14:paraId="02D3A3E3" w14:textId="268934DD" w:rsidR="008C659C" w:rsidRPr="00D474B8" w:rsidRDefault="00D474B8" w:rsidP="00E723D7">
      <w:pPr>
        <w:tabs>
          <w:tab w:val="left" w:pos="2977"/>
          <w:tab w:val="left" w:pos="3969"/>
        </w:tabs>
        <w:spacing w:before="240"/>
        <w:rPr>
          <w:rFonts w:ascii="Arial" w:hAnsi="Arial" w:cs="Arial"/>
          <w:lang w:val="en-US"/>
        </w:rPr>
      </w:pPr>
      <w:r w:rsidRPr="00D474B8">
        <w:rPr>
          <w:rFonts w:ascii="Arial" w:hAnsi="Arial" w:cs="Arial"/>
          <w:lang w:val="en-US"/>
        </w:rPr>
        <w:t>Name of contact person for mobility</w:t>
      </w:r>
      <w:r w:rsidR="008C659C" w:rsidRPr="00D474B8">
        <w:rPr>
          <w:rFonts w:ascii="Arial" w:hAnsi="Arial" w:cs="Arial"/>
          <w:lang w:val="en-US"/>
        </w:rPr>
        <w:t>:</w:t>
      </w:r>
      <w:r w:rsidR="00E723D7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</w:rPr>
          <w:id w:val="1004941793"/>
          <w:placeholder>
            <w:docPart w:val="18B2FC56FC0148639CD58F350BE9EF10"/>
          </w:placeholder>
          <w:showingPlcHdr/>
          <w:text/>
        </w:sdtPr>
        <w:sdtContent>
          <w:r w:rsidR="00DB2643" w:rsidRPr="00D474B8">
            <w:rPr>
              <w:rFonts w:ascii="Arial" w:hAnsi="Arial" w:cs="Arial"/>
              <w:lang w:val="en-US"/>
            </w:rPr>
            <w:t>____________________________________________</w:t>
          </w:r>
        </w:sdtContent>
      </w:sdt>
    </w:p>
    <w:p w14:paraId="0C42E01C" w14:textId="274AC23D" w:rsidR="008C659C" w:rsidRDefault="008C659C" w:rsidP="00DB2643">
      <w:pPr>
        <w:tabs>
          <w:tab w:val="left" w:pos="2977"/>
        </w:tabs>
        <w:rPr>
          <w:rFonts w:ascii="Arial" w:hAnsi="Arial" w:cs="Arial"/>
          <w:lang w:val="en-US"/>
        </w:rPr>
      </w:pPr>
    </w:p>
    <w:p w14:paraId="7A0A6723" w14:textId="77777777" w:rsidR="004A0D84" w:rsidRPr="00D474B8" w:rsidRDefault="004A0D84" w:rsidP="00DB2643">
      <w:pPr>
        <w:tabs>
          <w:tab w:val="left" w:pos="2977"/>
        </w:tabs>
        <w:rPr>
          <w:rFonts w:ascii="Arial" w:hAnsi="Arial" w:cs="Arial"/>
          <w:lang w:val="en-US"/>
        </w:rPr>
      </w:pPr>
    </w:p>
    <w:p w14:paraId="7C9C3ED4" w14:textId="77777777" w:rsidR="008C659C" w:rsidRPr="00D474B8" w:rsidRDefault="008C659C" w:rsidP="00DB2643">
      <w:pPr>
        <w:pStyle w:val="Lead"/>
        <w:tabs>
          <w:tab w:val="left" w:pos="2977"/>
        </w:tabs>
        <w:rPr>
          <w:rFonts w:ascii="Arial" w:hAnsi="Arial" w:cs="Arial"/>
          <w:lang w:val="en-US"/>
        </w:rPr>
      </w:pPr>
      <w:r w:rsidRPr="00D474B8">
        <w:rPr>
          <w:rFonts w:ascii="Arial" w:hAnsi="Arial" w:cs="Arial"/>
          <w:lang w:val="en-US"/>
        </w:rPr>
        <w:t xml:space="preserve">Host institution </w:t>
      </w:r>
    </w:p>
    <w:p w14:paraId="112345BE" w14:textId="77777777" w:rsidR="008C659C" w:rsidRPr="00D474B8" w:rsidRDefault="008C659C" w:rsidP="00E723D7">
      <w:pPr>
        <w:tabs>
          <w:tab w:val="left" w:pos="2977"/>
        </w:tabs>
        <w:spacing w:before="240"/>
        <w:rPr>
          <w:rFonts w:ascii="Arial" w:hAnsi="Arial" w:cs="Arial"/>
          <w:lang w:val="en-US"/>
        </w:rPr>
      </w:pPr>
      <w:r w:rsidRPr="00D474B8">
        <w:rPr>
          <w:rFonts w:ascii="Arial" w:hAnsi="Arial" w:cs="Arial"/>
          <w:lang w:val="en-US"/>
        </w:rPr>
        <w:t>Name:</w:t>
      </w:r>
      <w:r w:rsidR="00DB2643" w:rsidRPr="00D474B8">
        <w:rPr>
          <w:rFonts w:ascii="Arial" w:hAnsi="Arial" w:cs="Arial"/>
          <w:lang w:val="en-US"/>
        </w:rPr>
        <w:t xml:space="preserve"> </w:t>
      </w:r>
      <w:r w:rsidR="00DB2643" w:rsidRPr="00D474B8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</w:rPr>
          <w:id w:val="68082691"/>
          <w:placeholder>
            <w:docPart w:val="DF00FF64EDF34D1DAAA3C6ECFE79B04B"/>
          </w:placeholder>
          <w:showingPlcHdr/>
          <w:text/>
        </w:sdtPr>
        <w:sdtContent>
          <w:r w:rsidR="00DB2643" w:rsidRPr="00D474B8">
            <w:rPr>
              <w:rFonts w:ascii="Arial" w:hAnsi="Arial" w:cs="Arial"/>
              <w:lang w:val="en-US"/>
            </w:rPr>
            <w:t>____________________________________________</w:t>
          </w:r>
        </w:sdtContent>
      </w:sdt>
    </w:p>
    <w:p w14:paraId="11374299" w14:textId="77777777" w:rsidR="008C659C" w:rsidRPr="00D474B8" w:rsidRDefault="008C659C" w:rsidP="00E723D7">
      <w:pPr>
        <w:tabs>
          <w:tab w:val="left" w:pos="2977"/>
        </w:tabs>
        <w:spacing w:before="240"/>
        <w:rPr>
          <w:rFonts w:ascii="Arial" w:hAnsi="Arial" w:cs="Arial"/>
          <w:lang w:val="en-US"/>
        </w:rPr>
      </w:pPr>
      <w:r w:rsidRPr="00D474B8">
        <w:rPr>
          <w:rFonts w:ascii="Arial" w:hAnsi="Arial" w:cs="Arial"/>
          <w:lang w:val="en-US"/>
        </w:rPr>
        <w:t>City, country:</w:t>
      </w:r>
      <w:r w:rsidR="00DB2643" w:rsidRPr="00D474B8">
        <w:rPr>
          <w:rFonts w:ascii="Arial" w:hAnsi="Arial" w:cs="Arial"/>
          <w:lang w:val="en-US"/>
        </w:rPr>
        <w:t xml:space="preserve"> </w:t>
      </w:r>
      <w:r w:rsidR="00DB2643" w:rsidRPr="00D474B8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</w:rPr>
          <w:id w:val="1574469101"/>
          <w:placeholder>
            <w:docPart w:val="A6EE5DED3BDB42DB8A6125D988E420CD"/>
          </w:placeholder>
          <w:showingPlcHdr/>
          <w:text/>
        </w:sdtPr>
        <w:sdtContent>
          <w:r w:rsidR="00DB2643" w:rsidRPr="00D474B8">
            <w:rPr>
              <w:rFonts w:ascii="Arial" w:hAnsi="Arial" w:cs="Arial"/>
              <w:lang w:val="en-US"/>
            </w:rPr>
            <w:t>____________________________________________</w:t>
          </w:r>
        </w:sdtContent>
      </w:sdt>
    </w:p>
    <w:p w14:paraId="1002A062" w14:textId="77777777" w:rsidR="008C659C" w:rsidRPr="00D474B8" w:rsidRDefault="004400AC" w:rsidP="00E723D7">
      <w:pPr>
        <w:tabs>
          <w:tab w:val="left" w:pos="2977"/>
        </w:tabs>
        <w:spacing w:before="240"/>
        <w:rPr>
          <w:rFonts w:ascii="Arial" w:hAnsi="Arial" w:cs="Arial"/>
          <w:lang w:val="en-US"/>
        </w:rPr>
      </w:pPr>
      <w:bookmarkStart w:id="0" w:name="_Hlk63844921"/>
      <w:r w:rsidRPr="00D474B8">
        <w:rPr>
          <w:rFonts w:ascii="Arial" w:hAnsi="Arial" w:cs="Arial"/>
          <w:lang w:val="en-US"/>
        </w:rPr>
        <w:t>Name of institution department</w:t>
      </w:r>
      <w:bookmarkEnd w:id="0"/>
      <w:r w:rsidR="008C659C" w:rsidRPr="00D474B8">
        <w:rPr>
          <w:rFonts w:ascii="Arial" w:hAnsi="Arial" w:cs="Arial"/>
          <w:lang w:val="en-US"/>
        </w:rPr>
        <w:t xml:space="preserve">: </w:t>
      </w:r>
      <w:r w:rsidR="00DB2643" w:rsidRPr="00D474B8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</w:rPr>
          <w:id w:val="-40824250"/>
          <w:placeholder>
            <w:docPart w:val="31F3E883D24C499CA445ACCF741A851B"/>
          </w:placeholder>
          <w:showingPlcHdr/>
          <w:text/>
        </w:sdtPr>
        <w:sdtContent>
          <w:r w:rsidR="00DB2643" w:rsidRPr="00D474B8">
            <w:rPr>
              <w:rFonts w:ascii="Arial" w:hAnsi="Arial" w:cs="Arial"/>
              <w:lang w:val="en-US"/>
            </w:rPr>
            <w:t>____________________________________________</w:t>
          </w:r>
        </w:sdtContent>
      </w:sdt>
    </w:p>
    <w:p w14:paraId="4FCF76F0" w14:textId="77777777" w:rsidR="008C659C" w:rsidRPr="00C11C8D" w:rsidRDefault="008C659C" w:rsidP="00E723D7">
      <w:pPr>
        <w:tabs>
          <w:tab w:val="left" w:pos="2977"/>
        </w:tabs>
        <w:spacing w:before="240"/>
        <w:rPr>
          <w:rFonts w:ascii="Arial" w:hAnsi="Arial" w:cs="Arial"/>
          <w:lang w:val="en-US"/>
        </w:rPr>
      </w:pPr>
      <w:r w:rsidRPr="00D474B8">
        <w:rPr>
          <w:rFonts w:ascii="Arial" w:hAnsi="Arial" w:cs="Arial"/>
          <w:lang w:val="en-US"/>
        </w:rPr>
        <w:t xml:space="preserve">Name of contact person: </w:t>
      </w:r>
      <w:r w:rsidR="00DB2643" w:rsidRPr="00D474B8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</w:rPr>
          <w:id w:val="288635867"/>
          <w:placeholder>
            <w:docPart w:val="0DF79A35896446A8B9B0640FF7B490DD"/>
          </w:placeholder>
          <w:showingPlcHdr/>
          <w:text/>
        </w:sdtPr>
        <w:sdtContent>
          <w:r w:rsidR="00DB2643" w:rsidRPr="00D474B8">
            <w:rPr>
              <w:rFonts w:ascii="Arial" w:hAnsi="Arial" w:cs="Arial"/>
              <w:lang w:val="en-US"/>
            </w:rPr>
            <w:t>____________________________________________</w:t>
          </w:r>
        </w:sdtContent>
      </w:sdt>
    </w:p>
    <w:p w14:paraId="6512BCE3" w14:textId="7C23A6C4" w:rsidR="00D474B8" w:rsidRDefault="00D474B8" w:rsidP="00D474B8">
      <w:pPr>
        <w:rPr>
          <w:rFonts w:ascii="Arial" w:hAnsi="Arial" w:cs="Arial"/>
          <w:lang w:val="en-US"/>
        </w:rPr>
      </w:pPr>
    </w:p>
    <w:p w14:paraId="7EC1B38C" w14:textId="77777777" w:rsidR="004A0D84" w:rsidRPr="00D474B8" w:rsidRDefault="004A0D84" w:rsidP="00D474B8">
      <w:pPr>
        <w:rPr>
          <w:rFonts w:ascii="Arial" w:hAnsi="Arial" w:cs="Arial"/>
          <w:lang w:val="en-US"/>
        </w:rPr>
      </w:pPr>
    </w:p>
    <w:p w14:paraId="1AE5394B" w14:textId="6400DC82" w:rsidR="00DB2643" w:rsidRPr="00D474B8" w:rsidRDefault="00D474B8" w:rsidP="00D474B8">
      <w:pPr>
        <w:pStyle w:val="Lead"/>
        <w:tabs>
          <w:tab w:val="left" w:pos="2977"/>
        </w:tabs>
        <w:rPr>
          <w:rFonts w:ascii="Arial" w:hAnsi="Arial" w:cs="Arial"/>
          <w:lang w:val="en-US"/>
        </w:rPr>
      </w:pPr>
      <w:r w:rsidRPr="00D474B8">
        <w:rPr>
          <w:rFonts w:ascii="Arial" w:hAnsi="Arial" w:cs="Arial"/>
          <w:lang w:val="en-US"/>
        </w:rPr>
        <w:t xml:space="preserve">Details </w:t>
      </w:r>
      <w:r w:rsidR="00BE055F">
        <w:rPr>
          <w:rFonts w:ascii="Arial" w:hAnsi="Arial" w:cs="Arial"/>
          <w:lang w:val="en-US"/>
        </w:rPr>
        <w:t xml:space="preserve">of </w:t>
      </w:r>
      <w:r w:rsidRPr="00D474B8">
        <w:rPr>
          <w:rFonts w:ascii="Arial" w:hAnsi="Arial" w:cs="Arial"/>
          <w:lang w:val="en-US"/>
        </w:rPr>
        <w:t>mobility period</w:t>
      </w:r>
      <w:r w:rsidR="000C52F4">
        <w:rPr>
          <w:rFonts w:ascii="Arial" w:hAnsi="Arial" w:cs="Arial"/>
          <w:lang w:val="en-US"/>
        </w:rPr>
        <w:t xml:space="preserve"> </w:t>
      </w:r>
    </w:p>
    <w:p w14:paraId="66D3AA24" w14:textId="77777777" w:rsidR="008C659C" w:rsidRPr="00D474B8" w:rsidRDefault="008C659C" w:rsidP="00E723D7">
      <w:pPr>
        <w:tabs>
          <w:tab w:val="left" w:pos="2268"/>
        </w:tabs>
        <w:spacing w:before="240"/>
        <w:rPr>
          <w:rFonts w:ascii="Arial" w:hAnsi="Arial" w:cs="Arial"/>
          <w:lang w:val="en-US"/>
        </w:rPr>
      </w:pPr>
      <w:r w:rsidRPr="00D474B8">
        <w:rPr>
          <w:rFonts w:ascii="Arial" w:hAnsi="Arial" w:cs="Arial"/>
          <w:lang w:val="en-US"/>
        </w:rPr>
        <w:t>Subject area:</w:t>
      </w:r>
      <w:r w:rsidR="00DB2643" w:rsidRPr="00D474B8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</w:rPr>
          <w:id w:val="512266053"/>
          <w:placeholder>
            <w:docPart w:val="94F51B5CDA2740C1B12027071C415635"/>
          </w:placeholder>
          <w:showingPlcHdr/>
          <w:text/>
        </w:sdtPr>
        <w:sdtContent>
          <w:r w:rsidR="00DB2643" w:rsidRPr="00D474B8">
            <w:rPr>
              <w:rFonts w:ascii="Arial" w:hAnsi="Arial" w:cs="Arial"/>
              <w:lang w:val="en-US"/>
            </w:rPr>
            <w:t>____________________________________________</w:t>
          </w:r>
        </w:sdtContent>
      </w:sdt>
    </w:p>
    <w:p w14:paraId="6133143F" w14:textId="06E9F22C" w:rsidR="008C659C" w:rsidRPr="00D474B8" w:rsidRDefault="008C659C" w:rsidP="00E723D7">
      <w:pPr>
        <w:tabs>
          <w:tab w:val="left" w:pos="2268"/>
        </w:tabs>
        <w:spacing w:before="240"/>
        <w:rPr>
          <w:rFonts w:ascii="Arial" w:hAnsi="Arial" w:cs="Arial"/>
          <w:lang w:val="en-US"/>
        </w:rPr>
      </w:pPr>
      <w:r w:rsidRPr="00D474B8">
        <w:rPr>
          <w:rFonts w:ascii="Arial" w:hAnsi="Arial" w:cs="Arial"/>
          <w:lang w:val="en-US"/>
        </w:rPr>
        <w:t>Level (</w:t>
      </w:r>
      <w:r w:rsidR="00D474B8" w:rsidRPr="00D474B8">
        <w:rPr>
          <w:rFonts w:ascii="Arial" w:hAnsi="Arial" w:cs="Arial"/>
          <w:lang w:val="en-US"/>
        </w:rPr>
        <w:t>BA, MA, PhD</w:t>
      </w:r>
      <w:r w:rsidR="00FC511E">
        <w:rPr>
          <w:rFonts w:ascii="Arial" w:hAnsi="Arial" w:cs="Arial"/>
          <w:lang w:val="en-US"/>
        </w:rPr>
        <w:t>)</w:t>
      </w:r>
      <w:r w:rsidRPr="00D474B8">
        <w:rPr>
          <w:rFonts w:ascii="Arial" w:hAnsi="Arial" w:cs="Arial"/>
          <w:lang w:val="en-US"/>
        </w:rPr>
        <w:t>:</w:t>
      </w:r>
      <w:r w:rsidR="00FC511E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b/>
          </w:rPr>
          <w:id w:val="2038152181"/>
          <w:placeholder>
            <w:docPart w:val="5AE09F333DDF41DBA020498AED53B0C1"/>
          </w:placeholder>
          <w:showingPlcHdr/>
          <w:text/>
        </w:sdtPr>
        <w:sdtContent>
          <w:r w:rsidR="00DB2643" w:rsidRPr="00D474B8">
            <w:rPr>
              <w:rFonts w:ascii="Arial" w:hAnsi="Arial" w:cs="Arial"/>
              <w:b/>
              <w:lang w:val="en-US"/>
            </w:rPr>
            <w:t>_______________________</w:t>
          </w:r>
        </w:sdtContent>
      </w:sdt>
    </w:p>
    <w:p w14:paraId="7F9CA7AC" w14:textId="77777777" w:rsidR="008C659C" w:rsidRPr="00D474B8" w:rsidRDefault="008C659C" w:rsidP="00DB2643">
      <w:pPr>
        <w:spacing w:before="240"/>
        <w:rPr>
          <w:rFonts w:ascii="Arial" w:hAnsi="Arial" w:cs="Arial"/>
          <w:lang w:val="en-US"/>
        </w:rPr>
      </w:pPr>
      <w:r w:rsidRPr="00D474B8">
        <w:rPr>
          <w:rFonts w:ascii="Arial" w:hAnsi="Arial" w:cs="Arial"/>
          <w:lang w:val="en-US"/>
        </w:rPr>
        <w:t xml:space="preserve">Number of students at the host institution benefiting from the teaching </w:t>
      </w:r>
      <w:proofErr w:type="spellStart"/>
      <w:r w:rsidRPr="00D474B8">
        <w:rPr>
          <w:rFonts w:ascii="Arial" w:hAnsi="Arial" w:cs="Arial"/>
          <w:lang w:val="en-US"/>
        </w:rPr>
        <w:t>programme</w:t>
      </w:r>
      <w:proofErr w:type="spellEnd"/>
      <w:r w:rsidRPr="00D474B8">
        <w:rPr>
          <w:rFonts w:ascii="Arial" w:hAnsi="Arial" w:cs="Arial"/>
          <w:lang w:val="en-US"/>
        </w:rPr>
        <w:t xml:space="preserve">: </w:t>
      </w:r>
      <w:sdt>
        <w:sdtPr>
          <w:rPr>
            <w:rFonts w:ascii="Arial" w:hAnsi="Arial" w:cs="Arial"/>
            <w:b/>
          </w:rPr>
          <w:id w:val="1710307243"/>
          <w:placeholder>
            <w:docPart w:val="6EA5594082B74AA79DD6876874E30F75"/>
          </w:placeholder>
          <w:showingPlcHdr/>
          <w:text/>
        </w:sdtPr>
        <w:sdtContent>
          <w:r w:rsidR="00DB2643" w:rsidRPr="00D474B8">
            <w:rPr>
              <w:rFonts w:ascii="Arial" w:hAnsi="Arial" w:cs="Arial"/>
              <w:b/>
              <w:lang w:val="en-US"/>
            </w:rPr>
            <w:t>_______________________</w:t>
          </w:r>
        </w:sdtContent>
      </w:sdt>
    </w:p>
    <w:p w14:paraId="37D97C2D" w14:textId="77777777" w:rsidR="008C659C" w:rsidRPr="00D474B8" w:rsidRDefault="008C659C" w:rsidP="00DB2643">
      <w:pPr>
        <w:spacing w:before="240"/>
        <w:rPr>
          <w:rFonts w:ascii="Arial" w:hAnsi="Arial" w:cs="Arial"/>
          <w:lang w:val="en-US"/>
        </w:rPr>
      </w:pPr>
      <w:r w:rsidRPr="00D474B8">
        <w:rPr>
          <w:rFonts w:ascii="Arial" w:hAnsi="Arial" w:cs="Arial"/>
          <w:lang w:val="en-US"/>
        </w:rPr>
        <w:t xml:space="preserve">Number of teaching hours: </w:t>
      </w:r>
      <w:sdt>
        <w:sdtPr>
          <w:rPr>
            <w:rFonts w:ascii="Arial" w:hAnsi="Arial" w:cs="Arial"/>
          </w:rPr>
          <w:id w:val="-1436738365"/>
          <w:placeholder>
            <w:docPart w:val="640E6C3D31A14789B520651EDEE4F362"/>
          </w:placeholder>
          <w:showingPlcHdr/>
          <w:text/>
        </w:sdtPr>
        <w:sdtContent>
          <w:r w:rsidR="00DB2643" w:rsidRPr="00D474B8">
            <w:rPr>
              <w:rFonts w:ascii="Arial" w:hAnsi="Arial" w:cs="Arial"/>
              <w:lang w:val="en-US"/>
            </w:rPr>
            <w:t>____________________________________________</w:t>
          </w:r>
        </w:sdtContent>
      </w:sdt>
    </w:p>
    <w:p w14:paraId="660F1905" w14:textId="77777777" w:rsidR="00604480" w:rsidRDefault="00604480" w:rsidP="00604480">
      <w:pPr>
        <w:spacing w:before="24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Combined mobility (Teaching and Training): 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GB"/>
        </w:rPr>
        <w:t xml:space="preserve">Yes </w:t>
      </w:r>
      <w:bookmarkStart w:id="1" w:name="_Hlk63666372"/>
      <w:sdt>
        <w:sdtPr>
          <w:rPr>
            <w:rFonts w:ascii="Arial" w:hAnsi="Arial" w:cs="Arial"/>
            <w:lang w:val="en-GB"/>
          </w:rPr>
          <w:id w:val="-738635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bookmarkEnd w:id="1"/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 xml:space="preserve">No (teaching only) </w:t>
      </w:r>
      <w:sdt>
        <w:sdtPr>
          <w:rPr>
            <w:rFonts w:ascii="Arial" w:hAnsi="Arial" w:cs="Arial"/>
            <w:lang w:val="en-GB"/>
          </w:rPr>
          <w:id w:val="213327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</w:p>
    <w:p w14:paraId="2D7DAC95" w14:textId="77777777" w:rsidR="00DB2643" w:rsidRPr="00D474B8" w:rsidRDefault="00D474B8" w:rsidP="00DB2643">
      <w:pPr>
        <w:spacing w:before="240"/>
        <w:rPr>
          <w:rFonts w:ascii="Arial" w:hAnsi="Arial" w:cs="Arial"/>
          <w:lang w:val="en-US"/>
        </w:rPr>
      </w:pPr>
      <w:r w:rsidRPr="00D474B8">
        <w:rPr>
          <w:rFonts w:ascii="Arial" w:hAnsi="Arial" w:cs="Arial"/>
          <w:lang w:val="en-US"/>
        </w:rPr>
        <w:t>Duration – without travel days – (dd/mm/yyyy)</w:t>
      </w:r>
      <w:r w:rsidR="008C659C" w:rsidRPr="00D474B8">
        <w:rPr>
          <w:rFonts w:ascii="Arial" w:hAnsi="Arial" w:cs="Arial"/>
          <w:lang w:val="en-US"/>
        </w:rPr>
        <w:t>:</w:t>
      </w:r>
      <w:r w:rsidRPr="00D474B8">
        <w:rPr>
          <w:rFonts w:ascii="Arial" w:hAnsi="Arial" w:cs="Arial"/>
          <w:lang w:val="en-US"/>
        </w:rPr>
        <w:t xml:space="preserve"> from</w:t>
      </w:r>
      <w:r w:rsidR="008C659C" w:rsidRPr="00D474B8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</w:rPr>
          <w:id w:val="1261801431"/>
          <w:placeholder>
            <w:docPart w:val="EADBEB383FF94398BCF651255F35E3E6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="00DB2643" w:rsidRPr="00D474B8">
            <w:rPr>
              <w:rFonts w:ascii="Arial" w:hAnsi="Arial" w:cs="Arial"/>
              <w:lang w:val="en-US"/>
            </w:rPr>
            <w:t>_________________</w:t>
          </w:r>
        </w:sdtContent>
      </w:sdt>
      <w:r w:rsidR="00DB2643" w:rsidRPr="00D474B8">
        <w:rPr>
          <w:rFonts w:ascii="Arial" w:hAnsi="Arial" w:cs="Arial"/>
          <w:lang w:val="en-US"/>
        </w:rPr>
        <w:t xml:space="preserve"> </w:t>
      </w:r>
      <w:r w:rsidRPr="00D474B8">
        <w:rPr>
          <w:rFonts w:ascii="Arial" w:hAnsi="Arial" w:cs="Arial"/>
          <w:lang w:val="en-US"/>
        </w:rPr>
        <w:t>to</w:t>
      </w:r>
      <w:r w:rsidR="00DB2643" w:rsidRPr="00D474B8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</w:rPr>
          <w:id w:val="485754984"/>
          <w:placeholder>
            <w:docPart w:val="8B436DE3A1C048F59A3D30A4CD1F6F9A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="00DB2643" w:rsidRPr="00D474B8">
            <w:rPr>
              <w:rFonts w:ascii="Arial" w:hAnsi="Arial" w:cs="Arial"/>
              <w:lang w:val="en-US"/>
            </w:rPr>
            <w:t>_________________</w:t>
          </w:r>
        </w:sdtContent>
      </w:sdt>
    </w:p>
    <w:p w14:paraId="5B33D618" w14:textId="77777777" w:rsidR="00604480" w:rsidRDefault="00604480" w:rsidP="00604480">
      <w:pPr>
        <w:spacing w:before="24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Travel days (dd/mm/</w:t>
      </w:r>
      <w:proofErr w:type="spellStart"/>
      <w:r>
        <w:rPr>
          <w:rFonts w:ascii="Arial" w:hAnsi="Arial" w:cs="Arial"/>
          <w:lang w:val="en-US"/>
        </w:rPr>
        <w:t>yyyy</w:t>
      </w:r>
      <w:proofErr w:type="spellEnd"/>
      <w:r>
        <w:rPr>
          <w:rFonts w:ascii="Arial" w:hAnsi="Arial" w:cs="Arial"/>
          <w:lang w:val="en-US"/>
        </w:rPr>
        <w:t xml:space="preserve">): Departure: </w:t>
      </w:r>
      <w:sdt>
        <w:sdtPr>
          <w:rPr>
            <w:rFonts w:ascii="Arial" w:hAnsi="Arial" w:cs="Arial"/>
          </w:rPr>
          <w:id w:val="-593397835"/>
          <w:placeholder>
            <w:docPart w:val="6F793EDE791C494CB6065736733D5B85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>
            <w:rPr>
              <w:rFonts w:ascii="Arial" w:hAnsi="Arial" w:cs="Arial"/>
              <w:lang w:val="en-US"/>
            </w:rPr>
            <w:t>_________________</w:t>
          </w:r>
        </w:sdtContent>
      </w:sdt>
      <w:r>
        <w:rPr>
          <w:rFonts w:ascii="Arial" w:hAnsi="Arial" w:cs="Arial"/>
          <w:lang w:val="en-US"/>
        </w:rPr>
        <w:t xml:space="preserve"> Return: </w:t>
      </w:r>
      <w:sdt>
        <w:sdtPr>
          <w:rPr>
            <w:rFonts w:ascii="Arial" w:hAnsi="Arial" w:cs="Arial"/>
          </w:rPr>
          <w:id w:val="-1079596344"/>
          <w:placeholder>
            <w:docPart w:val="4ED026FEDE074911A0AF31BDB325BD03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>
            <w:rPr>
              <w:rFonts w:ascii="Arial" w:hAnsi="Arial" w:cs="Arial"/>
              <w:lang w:val="en-US"/>
            </w:rPr>
            <w:t>_________________</w:t>
          </w:r>
        </w:sdtContent>
      </w:sdt>
    </w:p>
    <w:p w14:paraId="49C899D3" w14:textId="77777777" w:rsidR="00604480" w:rsidRDefault="00604480" w:rsidP="00604480">
      <w:pPr>
        <w:spacing w:before="24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Means of transport: </w:t>
      </w:r>
      <w:r>
        <w:rPr>
          <w:rFonts w:ascii="Arial" w:hAnsi="Arial" w:cs="Arial"/>
          <w:lang w:val="en-GB"/>
        </w:rPr>
        <w:t xml:space="preserve">Train </w:t>
      </w:r>
      <w:sdt>
        <w:sdtPr>
          <w:rPr>
            <w:rFonts w:ascii="Arial" w:hAnsi="Arial" w:cs="Arial"/>
            <w:lang w:val="en-GB"/>
          </w:rPr>
          <w:id w:val="-1175562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ab/>
        <w:t xml:space="preserve">Plane </w:t>
      </w:r>
      <w:sdt>
        <w:sdtPr>
          <w:rPr>
            <w:rFonts w:ascii="Arial" w:hAnsi="Arial" w:cs="Arial"/>
            <w:lang w:val="en-GB"/>
          </w:rPr>
          <w:id w:val="937720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ab/>
        <w:t xml:space="preserve">Car/Bus </w:t>
      </w:r>
      <w:sdt>
        <w:sdtPr>
          <w:rPr>
            <w:rFonts w:ascii="Arial" w:hAnsi="Arial" w:cs="Arial"/>
            <w:lang w:val="en-GB"/>
          </w:rPr>
          <w:id w:val="1283232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ab/>
        <w:t xml:space="preserve">Other </w:t>
      </w:r>
      <w:sdt>
        <w:sdtPr>
          <w:rPr>
            <w:rFonts w:ascii="Arial" w:hAnsi="Arial" w:cs="Arial"/>
            <w:lang w:val="en-GB"/>
          </w:rPr>
          <w:id w:val="1737824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 xml:space="preserve">Not known at this stage </w:t>
      </w:r>
      <w:sdt>
        <w:sdtPr>
          <w:rPr>
            <w:rFonts w:ascii="Arial" w:hAnsi="Arial" w:cs="Arial"/>
            <w:lang w:val="en-GB"/>
          </w:rPr>
          <w:id w:val="1469084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</w:p>
    <w:p w14:paraId="7D40F88E" w14:textId="77777777" w:rsidR="00604480" w:rsidRDefault="00604480" w:rsidP="00604480">
      <w:pPr>
        <w:spacing w:before="240"/>
        <w:rPr>
          <w:rFonts w:ascii="Arial" w:hAnsi="Arial" w:cs="Arial"/>
          <w:spacing w:val="-2"/>
          <w:sz w:val="24"/>
          <w:lang w:val="en-US"/>
        </w:rPr>
      </w:pPr>
    </w:p>
    <w:p w14:paraId="65D3283A" w14:textId="77777777" w:rsidR="00604480" w:rsidRDefault="00604480" w:rsidP="00604480">
      <w:pPr>
        <w:spacing w:before="240"/>
        <w:rPr>
          <w:rFonts w:ascii="Arial" w:hAnsi="Arial" w:cs="Arial"/>
          <w:spacing w:val="-2"/>
          <w:sz w:val="24"/>
          <w:lang w:val="en-US"/>
        </w:rPr>
      </w:pPr>
    </w:p>
    <w:p w14:paraId="563B4A83" w14:textId="77777777" w:rsidR="00604480" w:rsidRDefault="00604480" w:rsidP="00604480">
      <w:pPr>
        <w:spacing w:before="240"/>
        <w:rPr>
          <w:rFonts w:ascii="Arial" w:hAnsi="Arial" w:cs="Arial"/>
          <w:spacing w:val="-2"/>
          <w:sz w:val="24"/>
          <w:lang w:val="en-US"/>
        </w:rPr>
      </w:pPr>
    </w:p>
    <w:p w14:paraId="70FC13DF" w14:textId="77777777" w:rsidR="00604480" w:rsidRDefault="00604480" w:rsidP="00604480">
      <w:pPr>
        <w:spacing w:before="240"/>
        <w:rPr>
          <w:rFonts w:ascii="Arial" w:hAnsi="Arial" w:cs="Arial"/>
          <w:spacing w:val="-2"/>
          <w:sz w:val="24"/>
          <w:lang w:val="en-US"/>
        </w:rPr>
      </w:pPr>
    </w:p>
    <w:p w14:paraId="1744A699" w14:textId="16A5C826" w:rsidR="00604480" w:rsidRDefault="00604480" w:rsidP="00604480">
      <w:pPr>
        <w:spacing w:before="240"/>
        <w:rPr>
          <w:rFonts w:ascii="Arial" w:hAnsi="Arial" w:cs="Arial"/>
          <w:spacing w:val="-2"/>
          <w:sz w:val="24"/>
          <w:lang w:val="en-US"/>
        </w:rPr>
      </w:pPr>
      <w:r>
        <w:rPr>
          <w:rFonts w:ascii="Arial" w:hAnsi="Arial" w:cs="Arial"/>
          <w:spacing w:val="-2"/>
          <w:sz w:val="24"/>
          <w:lang w:val="en-US"/>
        </w:rPr>
        <w:t xml:space="preserve">Details of mobility </w:t>
      </w:r>
    </w:p>
    <w:p w14:paraId="0DEF3C6D" w14:textId="5365D196" w:rsidR="00E723D7" w:rsidRPr="00E723D7" w:rsidRDefault="00DB2643" w:rsidP="00DB2643">
      <w:pPr>
        <w:spacing w:before="240"/>
        <w:rPr>
          <w:rFonts w:ascii="Arial" w:hAnsi="Arial" w:cs="Arial"/>
          <w:b/>
          <w:lang w:val="en-US"/>
        </w:rPr>
      </w:pPr>
      <w:r w:rsidRPr="00E723D7">
        <w:rPr>
          <w:rFonts w:ascii="Arial" w:hAnsi="Arial" w:cs="Arial"/>
          <w:b/>
          <w:lang w:val="en-US"/>
        </w:rPr>
        <w:t>O</w:t>
      </w:r>
      <w:r w:rsidR="008C659C" w:rsidRPr="00E723D7">
        <w:rPr>
          <w:rFonts w:ascii="Arial" w:hAnsi="Arial" w:cs="Arial"/>
          <w:b/>
          <w:lang w:val="en-US"/>
        </w:rPr>
        <w:t>verall objectives of the mobility:</w:t>
      </w:r>
      <w:r w:rsidRPr="00E723D7">
        <w:rPr>
          <w:rFonts w:ascii="Arial" w:hAnsi="Arial" w:cs="Arial"/>
          <w:b/>
          <w:lang w:val="en-US"/>
        </w:rPr>
        <w:t xml:space="preserve"> </w:t>
      </w:r>
    </w:p>
    <w:p w14:paraId="7E503A50" w14:textId="77C927CA" w:rsidR="008C659C" w:rsidRPr="00D474B8" w:rsidRDefault="00000000" w:rsidP="00DB2643">
      <w:pPr>
        <w:spacing w:before="24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</w:rPr>
          <w:id w:val="-32586739"/>
          <w:placeholder>
            <w:docPart w:val="38BDC474DFE64E798B06CCAC992F5C2B"/>
          </w:placeholder>
          <w:showingPlcHdr/>
          <w:text w:multiLine="1"/>
        </w:sdtPr>
        <w:sdtContent>
          <w:r w:rsidR="00DB2643" w:rsidRPr="00D474B8">
            <w:rPr>
              <w:rFonts w:ascii="Arial" w:hAnsi="Arial" w:cs="Arial"/>
              <w:lang w:val="en-US"/>
            </w:rPr>
            <w:t>_____________________</w:t>
          </w:r>
          <w:r w:rsidR="00E723D7">
            <w:rPr>
              <w:rFonts w:ascii="Arial" w:hAnsi="Arial" w:cs="Arial"/>
              <w:lang w:val="en-US"/>
            </w:rPr>
            <w:t>______________________________________________</w:t>
          </w:r>
          <w:r w:rsidR="00DB2643" w:rsidRPr="00D474B8">
            <w:rPr>
              <w:rFonts w:ascii="Arial" w:hAnsi="Arial" w:cs="Arial"/>
              <w:lang w:val="en-US"/>
            </w:rPr>
            <w:t>_______________________</w:t>
          </w:r>
        </w:sdtContent>
      </w:sdt>
    </w:p>
    <w:p w14:paraId="695603D0" w14:textId="77777777" w:rsidR="00E723D7" w:rsidRDefault="00D474B8" w:rsidP="00DB2643">
      <w:pPr>
        <w:spacing w:before="240"/>
        <w:rPr>
          <w:rFonts w:ascii="Arial" w:hAnsi="Arial" w:cs="Arial"/>
          <w:lang w:val="en-US"/>
        </w:rPr>
      </w:pPr>
      <w:r w:rsidRPr="00E723D7">
        <w:rPr>
          <w:rFonts w:ascii="Arial" w:hAnsi="Arial" w:cs="Arial"/>
          <w:b/>
          <w:lang w:val="en-US"/>
        </w:rPr>
        <w:t xml:space="preserve">Content of the teaching </w:t>
      </w:r>
      <w:proofErr w:type="spellStart"/>
      <w:r w:rsidRPr="00E723D7">
        <w:rPr>
          <w:rFonts w:ascii="Arial" w:hAnsi="Arial" w:cs="Arial"/>
          <w:b/>
          <w:lang w:val="en-US"/>
        </w:rPr>
        <w:t>programme</w:t>
      </w:r>
      <w:proofErr w:type="spellEnd"/>
      <w:r w:rsidRPr="00D474B8">
        <w:rPr>
          <w:rFonts w:ascii="Arial" w:hAnsi="Arial" w:cs="Arial"/>
          <w:lang w:val="en-US"/>
        </w:rPr>
        <w:t>:</w:t>
      </w:r>
    </w:p>
    <w:p w14:paraId="4F30497F" w14:textId="19E4C177" w:rsidR="00E723D7" w:rsidRDefault="00000000" w:rsidP="00DB2643">
      <w:pPr>
        <w:spacing w:before="24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</w:rPr>
          <w:id w:val="-2064402652"/>
          <w:placeholder>
            <w:docPart w:val="959C00D98EFE401094F46A80E2F5DEA2"/>
          </w:placeholder>
          <w:showingPlcHdr/>
          <w:text w:multiLine="1"/>
        </w:sdtPr>
        <w:sdtContent>
          <w:r w:rsidR="00E723D7" w:rsidRPr="00D474B8">
            <w:rPr>
              <w:rFonts w:ascii="Arial" w:hAnsi="Arial" w:cs="Arial"/>
              <w:lang w:val="en-US"/>
            </w:rPr>
            <w:t>_____________________</w:t>
          </w:r>
          <w:r w:rsidR="00E723D7">
            <w:rPr>
              <w:rFonts w:ascii="Arial" w:hAnsi="Arial" w:cs="Arial"/>
              <w:lang w:val="en-US"/>
            </w:rPr>
            <w:t>______________________________________________</w:t>
          </w:r>
          <w:r w:rsidR="00E723D7" w:rsidRPr="00D474B8">
            <w:rPr>
              <w:rFonts w:ascii="Arial" w:hAnsi="Arial" w:cs="Arial"/>
              <w:lang w:val="en-US"/>
            </w:rPr>
            <w:t>_______________________</w:t>
          </w:r>
        </w:sdtContent>
      </w:sdt>
    </w:p>
    <w:p w14:paraId="0938B3CB" w14:textId="43592D6B" w:rsidR="00E723D7" w:rsidRPr="00E723D7" w:rsidRDefault="004400AC" w:rsidP="00DB2643">
      <w:pPr>
        <w:spacing w:before="240"/>
        <w:rPr>
          <w:rFonts w:ascii="Arial" w:hAnsi="Arial" w:cs="Arial"/>
          <w:b/>
          <w:lang w:val="en-US"/>
        </w:rPr>
      </w:pPr>
      <w:r w:rsidRPr="00E723D7">
        <w:rPr>
          <w:rFonts w:ascii="Arial" w:hAnsi="Arial" w:cs="Arial"/>
          <w:b/>
          <w:lang w:val="en-US"/>
        </w:rPr>
        <w:t>Expected a</w:t>
      </w:r>
      <w:r w:rsidR="008C659C" w:rsidRPr="00E723D7">
        <w:rPr>
          <w:rFonts w:ascii="Arial" w:hAnsi="Arial" w:cs="Arial"/>
          <w:b/>
          <w:lang w:val="en-US"/>
        </w:rPr>
        <w:t>dded value of the mobility (both for the host institution and for the teacher):</w:t>
      </w:r>
    </w:p>
    <w:p w14:paraId="5554E336" w14:textId="2B404DA0" w:rsidR="008C659C" w:rsidRPr="00D474B8" w:rsidRDefault="00000000" w:rsidP="00DB2643">
      <w:pPr>
        <w:spacing w:before="24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</w:rPr>
          <w:id w:val="2118018880"/>
          <w:placeholder>
            <w:docPart w:val="C51AB8F450174B89A50672449757E481"/>
          </w:placeholder>
          <w:showingPlcHdr/>
          <w:text w:multiLine="1"/>
        </w:sdtPr>
        <w:sdtContent>
          <w:r w:rsidR="00E723D7" w:rsidRPr="00D474B8">
            <w:rPr>
              <w:rFonts w:ascii="Arial" w:hAnsi="Arial" w:cs="Arial"/>
              <w:lang w:val="en-US"/>
            </w:rPr>
            <w:t>_____________________</w:t>
          </w:r>
          <w:r w:rsidR="00E723D7">
            <w:rPr>
              <w:rFonts w:ascii="Arial" w:hAnsi="Arial" w:cs="Arial"/>
              <w:lang w:val="en-US"/>
            </w:rPr>
            <w:t>______________________________________________</w:t>
          </w:r>
          <w:r w:rsidR="00E723D7" w:rsidRPr="00D474B8">
            <w:rPr>
              <w:rFonts w:ascii="Arial" w:hAnsi="Arial" w:cs="Arial"/>
              <w:lang w:val="en-US"/>
            </w:rPr>
            <w:t>_______________________</w:t>
          </w:r>
        </w:sdtContent>
      </w:sdt>
    </w:p>
    <w:p w14:paraId="6C37A4A0" w14:textId="77777777" w:rsidR="00E723D7" w:rsidRPr="00E723D7" w:rsidRDefault="008C659C" w:rsidP="00DB2643">
      <w:pPr>
        <w:spacing w:before="240"/>
        <w:rPr>
          <w:rFonts w:ascii="Arial" w:hAnsi="Arial" w:cs="Arial"/>
          <w:b/>
          <w:lang w:val="en-US"/>
        </w:rPr>
      </w:pPr>
      <w:r w:rsidRPr="00E723D7">
        <w:rPr>
          <w:rFonts w:ascii="Arial" w:hAnsi="Arial" w:cs="Arial"/>
          <w:b/>
          <w:lang w:val="en-US"/>
        </w:rPr>
        <w:t>Expected results (not limited to the number of students concerned):</w:t>
      </w:r>
    </w:p>
    <w:p w14:paraId="349D7AF7" w14:textId="2BA400F0" w:rsidR="008C659C" w:rsidRPr="00D474B8" w:rsidRDefault="00000000" w:rsidP="00DB2643">
      <w:pPr>
        <w:spacing w:before="24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</w:rPr>
          <w:id w:val="20826634"/>
          <w:placeholder>
            <w:docPart w:val="14F9AEA618EB42BB97665148A8B61FB7"/>
          </w:placeholder>
          <w:showingPlcHdr/>
          <w:text w:multiLine="1"/>
        </w:sdtPr>
        <w:sdtContent>
          <w:r w:rsidR="00E723D7" w:rsidRPr="00D474B8">
            <w:rPr>
              <w:rFonts w:ascii="Arial" w:hAnsi="Arial" w:cs="Arial"/>
              <w:lang w:val="en-US"/>
            </w:rPr>
            <w:t>_____________________</w:t>
          </w:r>
          <w:r w:rsidR="00E723D7">
            <w:rPr>
              <w:rFonts w:ascii="Arial" w:hAnsi="Arial" w:cs="Arial"/>
              <w:lang w:val="en-US"/>
            </w:rPr>
            <w:t>______________________________________________</w:t>
          </w:r>
          <w:r w:rsidR="00E723D7" w:rsidRPr="00D474B8">
            <w:rPr>
              <w:rFonts w:ascii="Arial" w:hAnsi="Arial" w:cs="Arial"/>
              <w:lang w:val="en-US"/>
            </w:rPr>
            <w:t>_______________________</w:t>
          </w:r>
        </w:sdtContent>
      </w:sdt>
    </w:p>
    <w:p w14:paraId="19EC0FF9" w14:textId="77777777" w:rsidR="00FC511E" w:rsidRDefault="00FC511E" w:rsidP="00D474B8">
      <w:pPr>
        <w:rPr>
          <w:rFonts w:ascii="Arial" w:hAnsi="Arial" w:cs="Arial"/>
          <w:b/>
          <w:lang w:val="en-US"/>
        </w:rPr>
      </w:pPr>
    </w:p>
    <w:p w14:paraId="102D7570" w14:textId="77777777" w:rsidR="003D2E39" w:rsidRPr="00604480" w:rsidRDefault="00D474B8" w:rsidP="00D474B8">
      <w:pPr>
        <w:rPr>
          <w:rFonts w:ascii="Arial" w:hAnsi="Arial" w:cs="Arial"/>
          <w:bCs/>
          <w:i/>
          <w:iCs/>
          <w:lang w:val="en-US"/>
        </w:rPr>
      </w:pPr>
      <w:r w:rsidRPr="00604480">
        <w:rPr>
          <w:rFonts w:ascii="Arial" w:hAnsi="Arial" w:cs="Arial"/>
          <w:bCs/>
          <w:i/>
          <w:iCs/>
          <w:lang w:val="en-US"/>
        </w:rPr>
        <w:t>To be formally agreed prior to the mobility period by all parties by exchange of letters or electronic messages.</w:t>
      </w:r>
    </w:p>
    <w:sectPr w:rsidR="003D2E39" w:rsidRPr="00604480" w:rsidSect="009B46D9">
      <w:headerReference w:type="default" r:id="rId10"/>
      <w:headerReference w:type="first" r:id="rId11"/>
      <w:pgSz w:w="11906" w:h="16838"/>
      <w:pgMar w:top="1418" w:right="1134" w:bottom="851" w:left="1134" w:header="567" w:footer="5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EADEB" w14:textId="77777777" w:rsidR="00F56719" w:rsidRDefault="00F56719" w:rsidP="00F91D37">
      <w:pPr>
        <w:spacing w:line="240" w:lineRule="auto"/>
      </w:pPr>
      <w:r>
        <w:separator/>
      </w:r>
    </w:p>
  </w:endnote>
  <w:endnote w:type="continuationSeparator" w:id="0">
    <w:p w14:paraId="02236CE7" w14:textId="77777777" w:rsidR="00F56719" w:rsidRDefault="00F56719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kurat Pro">
    <w:altName w:val="Calibri"/>
    <w:panose1 w:val="00000000000000000000"/>
    <w:charset w:val="00"/>
    <w:family w:val="swiss"/>
    <w:notTrueType/>
    <w:pitch w:val="variable"/>
    <w:sig w:usb0="A00000AF" w:usb1="4000316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ueHaasGroteskText Std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vetia-Emoji">
    <w:altName w:val="Calibri"/>
    <w:panose1 w:val="00000000000000000000"/>
    <w:charset w:val="00"/>
    <w:family w:val="modern"/>
    <w:notTrueType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D688D" w14:textId="77777777" w:rsidR="00F56719" w:rsidRPr="0025086B" w:rsidRDefault="00F56719" w:rsidP="0025086B">
      <w:pPr>
        <w:pStyle w:val="Pieddepage"/>
        <w:rPr>
          <w:color w:val="000000" w:themeColor="text1"/>
        </w:rPr>
      </w:pPr>
    </w:p>
  </w:footnote>
  <w:footnote w:type="continuationSeparator" w:id="0">
    <w:p w14:paraId="6B936274" w14:textId="77777777" w:rsidR="00F56719" w:rsidRDefault="00F56719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0C07C" w14:textId="77777777" w:rsidR="004C47EB" w:rsidRDefault="004C47EB">
    <w:pPr>
      <w:pStyle w:val="En-tt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82815" behindDoc="0" locked="0" layoutInCell="1" allowOverlap="1" wp14:anchorId="7F5F8FE8" wp14:editId="1020B6E3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60000" cy="360000"/>
              <wp:effectExtent l="0" t="0" r="0" b="0"/>
              <wp:wrapNone/>
              <wp:docPr id="4" name="Recht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0000" cy="36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A54159" id="Rechteck 4" o:spid="_x0000_s1026" style="position:absolute;margin-left:-22.85pt;margin-top:0;width:28.35pt;height:28.35pt;z-index:25168281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" filled="f" stroked="f" strokeweight="2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81E72" w14:textId="77777777" w:rsidR="005149D6" w:rsidRPr="00605B2F" w:rsidRDefault="005149D6" w:rsidP="00605B2F">
    <w:pPr>
      <w:pStyle w:val="En-tte"/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6A35F6"/>
    <w:multiLevelType w:val="multilevel"/>
    <w:tmpl w:val="73B692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D46FD"/>
    <w:multiLevelType w:val="multilevel"/>
    <w:tmpl w:val="C5CA7E8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985" w:hanging="284"/>
      </w:pPr>
      <w:rPr>
        <w:rFonts w:ascii="NeueHaasGroteskText Std" w:hAnsi="NeueHaasGroteskText Std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8613E6B"/>
    <w:multiLevelType w:val="multilevel"/>
    <w:tmpl w:val="98B28E36"/>
    <w:lvl w:ilvl="0">
      <w:start w:val="1"/>
      <w:numFmt w:val="bullet"/>
      <w:pStyle w:val="Listepuces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Listepuces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Listepuces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C77022B"/>
    <w:multiLevelType w:val="multilevel"/>
    <w:tmpl w:val="B1942C62"/>
    <w:lvl w:ilvl="0">
      <w:start w:val="1"/>
      <w:numFmt w:val="decimal"/>
      <w:pStyle w:val="berschrift1nummeriert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985" w:hanging="284"/>
      </w:pPr>
      <w:rPr>
        <w:rFonts w:ascii="NeueHaasGroteskText Std" w:hAnsi="NeueHaasGroteskText Std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Nummerierung1"/>
      <w:lvlText w:val="%8"/>
      <w:lvlJc w:val="left"/>
      <w:pPr>
        <w:ind w:left="567" w:hanging="567"/>
      </w:pPr>
      <w:rPr>
        <w:rFonts w:asciiTheme="minorHAnsi" w:hAnsiTheme="minorHAnsi" w:hint="default"/>
        <w:b w:val="0"/>
        <w:i w:val="0"/>
        <w:color w:val="000000" w:themeColor="text1"/>
      </w:rPr>
    </w:lvl>
    <w:lvl w:ilvl="8">
      <w:start w:val="1"/>
      <w:numFmt w:val="decimal"/>
      <w:lvlText w:val="%9."/>
      <w:lvlJc w:val="left"/>
      <w:pPr>
        <w:ind w:left="567" w:hanging="567"/>
      </w:pPr>
      <w:rPr>
        <w:rFonts w:asciiTheme="minorHAnsi" w:hAnsiTheme="minorHAnsi" w:hint="default"/>
        <w:b w:val="0"/>
        <w:i w:val="0"/>
        <w:color w:val="000000" w:themeColor="text1"/>
      </w:rPr>
    </w:lvl>
  </w:abstractNum>
  <w:abstractNum w:abstractNumId="19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AE06DE1"/>
    <w:multiLevelType w:val="multilevel"/>
    <w:tmpl w:val="F69697B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="Calibri" w:hAnsi="Calibri" w:cs="Times New Roman" w:hint="default"/>
      </w:rPr>
    </w:lvl>
    <w:lvl w:ilvl="1">
      <w:start w:val="1"/>
      <w:numFmt w:val="bullet"/>
      <w:pStyle w:val="Aufzhlung2"/>
      <w:lvlText w:val="–"/>
      <w:lvlJc w:val="left"/>
      <w:pPr>
        <w:ind w:left="567" w:hanging="283"/>
      </w:pPr>
      <w:rPr>
        <w:rFonts w:ascii="Akkurat Pro" w:hAnsi="Akkurat Pro" w:cs="Times New Roman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="Arial" w:hAnsi="Arial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7864DA"/>
    <w:multiLevelType w:val="hybridMultilevel"/>
    <w:tmpl w:val="73B692E2"/>
    <w:lvl w:ilvl="0" w:tplc="5DB4388E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598273">
    <w:abstractNumId w:val="9"/>
  </w:num>
  <w:num w:numId="2" w16cid:durableId="1792625730">
    <w:abstractNumId w:val="7"/>
  </w:num>
  <w:num w:numId="3" w16cid:durableId="29647692">
    <w:abstractNumId w:val="6"/>
  </w:num>
  <w:num w:numId="4" w16cid:durableId="140660794">
    <w:abstractNumId w:val="5"/>
  </w:num>
  <w:num w:numId="5" w16cid:durableId="384646308">
    <w:abstractNumId w:val="4"/>
  </w:num>
  <w:num w:numId="6" w16cid:durableId="2038963130">
    <w:abstractNumId w:val="8"/>
  </w:num>
  <w:num w:numId="7" w16cid:durableId="1318268441">
    <w:abstractNumId w:val="3"/>
  </w:num>
  <w:num w:numId="8" w16cid:durableId="2033456687">
    <w:abstractNumId w:val="2"/>
  </w:num>
  <w:num w:numId="9" w16cid:durableId="332029355">
    <w:abstractNumId w:val="1"/>
  </w:num>
  <w:num w:numId="10" w16cid:durableId="2117208564">
    <w:abstractNumId w:val="0"/>
  </w:num>
  <w:num w:numId="11" w16cid:durableId="1268465827">
    <w:abstractNumId w:val="22"/>
  </w:num>
  <w:num w:numId="12" w16cid:durableId="1720546608">
    <w:abstractNumId w:val="17"/>
  </w:num>
  <w:num w:numId="13" w16cid:durableId="1828400799">
    <w:abstractNumId w:val="14"/>
  </w:num>
  <w:num w:numId="14" w16cid:durableId="1373655589">
    <w:abstractNumId w:val="25"/>
  </w:num>
  <w:num w:numId="15" w16cid:durableId="8412783">
    <w:abstractNumId w:val="24"/>
  </w:num>
  <w:num w:numId="16" w16cid:durableId="1852913311">
    <w:abstractNumId w:val="11"/>
  </w:num>
  <w:num w:numId="17" w16cid:durableId="451484279">
    <w:abstractNumId w:val="15"/>
  </w:num>
  <w:num w:numId="18" w16cid:durableId="41582996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95087279">
    <w:abstractNumId w:val="21"/>
  </w:num>
  <w:num w:numId="20" w16cid:durableId="2053842694">
    <w:abstractNumId w:val="13"/>
  </w:num>
  <w:num w:numId="21" w16cid:durableId="1847132750">
    <w:abstractNumId w:val="20"/>
  </w:num>
  <w:num w:numId="22" w16cid:durableId="1777672686">
    <w:abstractNumId w:val="19"/>
  </w:num>
  <w:num w:numId="23" w16cid:durableId="1934393112">
    <w:abstractNumId w:val="12"/>
  </w:num>
  <w:num w:numId="24" w16cid:durableId="1244296895">
    <w:abstractNumId w:val="16"/>
  </w:num>
  <w:num w:numId="25" w16cid:durableId="892423354">
    <w:abstractNumId w:val="23"/>
  </w:num>
  <w:num w:numId="26" w16cid:durableId="7294950">
    <w:abstractNumId w:val="10"/>
  </w:num>
  <w:num w:numId="27" w16cid:durableId="2017223236">
    <w:abstractNumId w:val="16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567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51" w:hanging="851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134" w:hanging="1134"/>
        </w:pPr>
        <w:rPr>
          <w:rFonts w:hint="default"/>
        </w:rPr>
      </w:lvl>
    </w:lvlOverride>
    <w:lvlOverride w:ilvl="5">
      <w:lvl w:ilvl="5">
        <w:start w:val="1"/>
        <w:numFmt w:val="bullet"/>
        <w:lvlText w:val="–"/>
        <w:lvlJc w:val="left"/>
        <w:pPr>
          <w:ind w:left="1985" w:hanging="284"/>
        </w:pPr>
        <w:rPr>
          <w:rFonts w:ascii="NeueHaasGroteskText Std" w:hAnsi="NeueHaasGroteskText Std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none"/>
        <w:lvlText w:val="1."/>
        <w:lvlJc w:val="left"/>
        <w:pPr>
          <w:ind w:left="567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1.1"/>
        <w:lvlJc w:val="left"/>
        <w:pPr>
          <w:ind w:left="567" w:hanging="567"/>
        </w:pPr>
        <w:rPr>
          <w:rFonts w:hint="default"/>
        </w:rPr>
      </w:lvl>
    </w:lvlOverride>
  </w:num>
  <w:num w:numId="28" w16cid:durableId="192499588">
    <w:abstractNumId w:val="18"/>
  </w:num>
  <w:num w:numId="29" w16cid:durableId="1062021849">
    <w:abstractNumId w:val="18"/>
    <w:lvlOverride w:ilvl="0">
      <w:lvl w:ilvl="0">
        <w:start w:val="1"/>
        <w:numFmt w:val="decimal"/>
        <w:pStyle w:val="berschrift1nummeriert"/>
        <w:lvlText w:val="%1."/>
        <w:lvlJc w:val="left"/>
        <w:pPr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nummeriert"/>
        <w:lvlText w:val="%1.%2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nummeriert"/>
        <w:lvlText w:val="%1.%2.%3"/>
        <w:lvlJc w:val="left"/>
        <w:pPr>
          <w:ind w:left="567" w:hanging="567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nummeriert"/>
        <w:lvlText w:val="%1.%2.%3.%4"/>
        <w:lvlJc w:val="left"/>
        <w:pPr>
          <w:ind w:left="851" w:hanging="851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134" w:hanging="1134"/>
        </w:pPr>
        <w:rPr>
          <w:rFonts w:hint="default"/>
        </w:rPr>
      </w:lvl>
    </w:lvlOverride>
    <w:lvlOverride w:ilvl="5">
      <w:lvl w:ilvl="5">
        <w:start w:val="1"/>
        <w:numFmt w:val="bullet"/>
        <w:lvlText w:val="–"/>
        <w:lvlJc w:val="left"/>
        <w:pPr>
          <w:ind w:left="1985" w:hanging="284"/>
        </w:pPr>
        <w:rPr>
          <w:rFonts w:ascii="NeueHaasGroteskText Std" w:hAnsi="NeueHaasGroteskText Std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none"/>
        <w:pStyle w:val="Nummerierung1"/>
        <w:lvlText w:val="1."/>
        <w:lvlJc w:val="left"/>
        <w:pPr>
          <w:ind w:left="567" w:hanging="567"/>
        </w:pPr>
        <w:rPr>
          <w:rFonts w:asciiTheme="minorHAnsi" w:hAnsiTheme="minorHAnsi" w:hint="default"/>
          <w:b w:val="0"/>
          <w:i w:val="0"/>
          <w:color w:val="000000" w:themeColor="text1"/>
        </w:rPr>
      </w:lvl>
    </w:lvlOverride>
    <w:lvlOverride w:ilvl="8">
      <w:lvl w:ilvl="8">
        <w:start w:val="1"/>
        <w:numFmt w:val="none"/>
        <w:lvlText w:val="1.1"/>
        <w:lvlJc w:val="left"/>
        <w:pPr>
          <w:ind w:left="567" w:hanging="567"/>
        </w:pPr>
        <w:rPr>
          <w:rFonts w:asciiTheme="minorHAnsi" w:hAnsiTheme="minorHAnsi" w:hint="default"/>
          <w:b w:val="0"/>
          <w:i w:val="0"/>
          <w:color w:val="000000" w:themeColor="text1"/>
        </w:rPr>
      </w:lvl>
    </w:lvlOverride>
  </w:num>
  <w:num w:numId="30" w16cid:durableId="1366252672">
    <w:abstractNumId w:val="18"/>
  </w:num>
  <w:num w:numId="31" w16cid:durableId="1609197024">
    <w:abstractNumId w:val="18"/>
  </w:num>
  <w:num w:numId="32" w16cid:durableId="60372966">
    <w:abstractNumId w:val="18"/>
  </w:num>
  <w:num w:numId="33" w16cid:durableId="13329551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de-CH" w:vendorID="64" w:dllVersion="4096" w:nlCheck="1" w:checkStyle="0"/>
  <w:activeWritingStyle w:appName="MSWord" w:lang="fr-CH" w:vendorID="64" w:dllVersion="4096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B2F"/>
    <w:rsid w:val="00002978"/>
    <w:rsid w:val="00007CA4"/>
    <w:rsid w:val="0001010F"/>
    <w:rsid w:val="00017C67"/>
    <w:rsid w:val="0002210A"/>
    <w:rsid w:val="000266B7"/>
    <w:rsid w:val="000409C8"/>
    <w:rsid w:val="00041700"/>
    <w:rsid w:val="0005622D"/>
    <w:rsid w:val="00063BC2"/>
    <w:rsid w:val="000701F1"/>
    <w:rsid w:val="00071780"/>
    <w:rsid w:val="000765D1"/>
    <w:rsid w:val="000877DE"/>
    <w:rsid w:val="00094131"/>
    <w:rsid w:val="00096E8E"/>
    <w:rsid w:val="000A2D4E"/>
    <w:rsid w:val="000B595D"/>
    <w:rsid w:val="000C22A4"/>
    <w:rsid w:val="000C49C1"/>
    <w:rsid w:val="000C52F4"/>
    <w:rsid w:val="000D1743"/>
    <w:rsid w:val="000E33D0"/>
    <w:rsid w:val="000E756F"/>
    <w:rsid w:val="000F38F7"/>
    <w:rsid w:val="000F4867"/>
    <w:rsid w:val="000F655A"/>
    <w:rsid w:val="00102345"/>
    <w:rsid w:val="00106688"/>
    <w:rsid w:val="00107F09"/>
    <w:rsid w:val="00112D80"/>
    <w:rsid w:val="001134C7"/>
    <w:rsid w:val="00113CB8"/>
    <w:rsid w:val="0012151C"/>
    <w:rsid w:val="001375AB"/>
    <w:rsid w:val="00140713"/>
    <w:rsid w:val="00144122"/>
    <w:rsid w:val="00154677"/>
    <w:rsid w:val="00156ACE"/>
    <w:rsid w:val="00157856"/>
    <w:rsid w:val="00167916"/>
    <w:rsid w:val="00177030"/>
    <w:rsid w:val="00180513"/>
    <w:rsid w:val="00186742"/>
    <w:rsid w:val="001E054A"/>
    <w:rsid w:val="001F4A7E"/>
    <w:rsid w:val="001F4B8C"/>
    <w:rsid w:val="00205B1D"/>
    <w:rsid w:val="00215AAE"/>
    <w:rsid w:val="002226F1"/>
    <w:rsid w:val="00222D44"/>
    <w:rsid w:val="0022685B"/>
    <w:rsid w:val="00226C04"/>
    <w:rsid w:val="00226FC5"/>
    <w:rsid w:val="0023205B"/>
    <w:rsid w:val="0025086B"/>
    <w:rsid w:val="0025644A"/>
    <w:rsid w:val="00260A3C"/>
    <w:rsid w:val="00267F71"/>
    <w:rsid w:val="00276B9F"/>
    <w:rsid w:val="00283F82"/>
    <w:rsid w:val="00290E37"/>
    <w:rsid w:val="002C3F5D"/>
    <w:rsid w:val="002D38AE"/>
    <w:rsid w:val="002E2F95"/>
    <w:rsid w:val="002F06AA"/>
    <w:rsid w:val="002F68A2"/>
    <w:rsid w:val="0030245A"/>
    <w:rsid w:val="00316FCD"/>
    <w:rsid w:val="0032330D"/>
    <w:rsid w:val="00325695"/>
    <w:rsid w:val="00333A1B"/>
    <w:rsid w:val="00350387"/>
    <w:rsid w:val="003514EE"/>
    <w:rsid w:val="00360B87"/>
    <w:rsid w:val="00362E16"/>
    <w:rsid w:val="00364EE3"/>
    <w:rsid w:val="00372E9E"/>
    <w:rsid w:val="003757E4"/>
    <w:rsid w:val="00375834"/>
    <w:rsid w:val="003A5A44"/>
    <w:rsid w:val="003B47CE"/>
    <w:rsid w:val="003D0FAA"/>
    <w:rsid w:val="003D2E39"/>
    <w:rsid w:val="003D4B76"/>
    <w:rsid w:val="003F1A56"/>
    <w:rsid w:val="004021B4"/>
    <w:rsid w:val="00426F81"/>
    <w:rsid w:val="00430FC2"/>
    <w:rsid w:val="004400AC"/>
    <w:rsid w:val="0044371B"/>
    <w:rsid w:val="00486DBB"/>
    <w:rsid w:val="00494FD7"/>
    <w:rsid w:val="004A039B"/>
    <w:rsid w:val="004A0D84"/>
    <w:rsid w:val="004B0FDB"/>
    <w:rsid w:val="004B4A08"/>
    <w:rsid w:val="004B5F12"/>
    <w:rsid w:val="004C1329"/>
    <w:rsid w:val="004C3880"/>
    <w:rsid w:val="004C47EB"/>
    <w:rsid w:val="004D0F2F"/>
    <w:rsid w:val="004D179F"/>
    <w:rsid w:val="004D5B31"/>
    <w:rsid w:val="004F4427"/>
    <w:rsid w:val="00500294"/>
    <w:rsid w:val="00506434"/>
    <w:rsid w:val="00513228"/>
    <w:rsid w:val="005149D6"/>
    <w:rsid w:val="00526C93"/>
    <w:rsid w:val="00535EA2"/>
    <w:rsid w:val="00537410"/>
    <w:rsid w:val="00550787"/>
    <w:rsid w:val="00565D03"/>
    <w:rsid w:val="00582A4B"/>
    <w:rsid w:val="00591832"/>
    <w:rsid w:val="00592841"/>
    <w:rsid w:val="005A32A5"/>
    <w:rsid w:val="005A662C"/>
    <w:rsid w:val="005B1375"/>
    <w:rsid w:val="005B4DEC"/>
    <w:rsid w:val="005B6FD0"/>
    <w:rsid w:val="005B7EA8"/>
    <w:rsid w:val="005C6148"/>
    <w:rsid w:val="005D4706"/>
    <w:rsid w:val="005E5C1E"/>
    <w:rsid w:val="005F0D18"/>
    <w:rsid w:val="005F79F1"/>
    <w:rsid w:val="00604480"/>
    <w:rsid w:val="006044D5"/>
    <w:rsid w:val="00605B2F"/>
    <w:rsid w:val="00622FDC"/>
    <w:rsid w:val="00625020"/>
    <w:rsid w:val="0062675E"/>
    <w:rsid w:val="006313B6"/>
    <w:rsid w:val="00642F26"/>
    <w:rsid w:val="0065274C"/>
    <w:rsid w:val="006606D5"/>
    <w:rsid w:val="00664A73"/>
    <w:rsid w:val="006719CE"/>
    <w:rsid w:val="00671A77"/>
    <w:rsid w:val="00686D14"/>
    <w:rsid w:val="00687ED7"/>
    <w:rsid w:val="006B2B43"/>
    <w:rsid w:val="006C5CD6"/>
    <w:rsid w:val="006D577F"/>
    <w:rsid w:val="006E0F4E"/>
    <w:rsid w:val="006F0345"/>
    <w:rsid w:val="006F0469"/>
    <w:rsid w:val="006F18A0"/>
    <w:rsid w:val="0070038C"/>
    <w:rsid w:val="007040B6"/>
    <w:rsid w:val="00705076"/>
    <w:rsid w:val="00710E38"/>
    <w:rsid w:val="00711147"/>
    <w:rsid w:val="00711265"/>
    <w:rsid w:val="0072760A"/>
    <w:rsid w:val="007277E3"/>
    <w:rsid w:val="00731A17"/>
    <w:rsid w:val="00734458"/>
    <w:rsid w:val="007419CF"/>
    <w:rsid w:val="0074487E"/>
    <w:rsid w:val="00746273"/>
    <w:rsid w:val="00755529"/>
    <w:rsid w:val="00756FC5"/>
    <w:rsid w:val="00761676"/>
    <w:rsid w:val="00763E83"/>
    <w:rsid w:val="007744E5"/>
    <w:rsid w:val="00774E70"/>
    <w:rsid w:val="00776D80"/>
    <w:rsid w:val="00782F13"/>
    <w:rsid w:val="0078439C"/>
    <w:rsid w:val="00793FE9"/>
    <w:rsid w:val="00796CEE"/>
    <w:rsid w:val="007A193D"/>
    <w:rsid w:val="007B77E9"/>
    <w:rsid w:val="007C0B2A"/>
    <w:rsid w:val="007D3121"/>
    <w:rsid w:val="007E0460"/>
    <w:rsid w:val="00805A18"/>
    <w:rsid w:val="00841B44"/>
    <w:rsid w:val="0084317E"/>
    <w:rsid w:val="00857D8A"/>
    <w:rsid w:val="00860AB1"/>
    <w:rsid w:val="0086247A"/>
    <w:rsid w:val="008629E7"/>
    <w:rsid w:val="00870017"/>
    <w:rsid w:val="00883CC4"/>
    <w:rsid w:val="00885749"/>
    <w:rsid w:val="008957DE"/>
    <w:rsid w:val="008C659C"/>
    <w:rsid w:val="008D269A"/>
    <w:rsid w:val="00907BC0"/>
    <w:rsid w:val="009144D5"/>
    <w:rsid w:val="00920B7F"/>
    <w:rsid w:val="0093297E"/>
    <w:rsid w:val="0093619F"/>
    <w:rsid w:val="009427E5"/>
    <w:rsid w:val="00942A06"/>
    <w:rsid w:val="009454B7"/>
    <w:rsid w:val="009613D8"/>
    <w:rsid w:val="0096434C"/>
    <w:rsid w:val="00967CDD"/>
    <w:rsid w:val="00974275"/>
    <w:rsid w:val="00995CBA"/>
    <w:rsid w:val="0099678C"/>
    <w:rsid w:val="00996AF9"/>
    <w:rsid w:val="009B0C96"/>
    <w:rsid w:val="009B46D9"/>
    <w:rsid w:val="009B4911"/>
    <w:rsid w:val="009C222B"/>
    <w:rsid w:val="009C3183"/>
    <w:rsid w:val="009C67A8"/>
    <w:rsid w:val="009D183E"/>
    <w:rsid w:val="009D201B"/>
    <w:rsid w:val="009D5D9C"/>
    <w:rsid w:val="009E2171"/>
    <w:rsid w:val="009F4A8A"/>
    <w:rsid w:val="00A000BC"/>
    <w:rsid w:val="00A06F53"/>
    <w:rsid w:val="00A17FA4"/>
    <w:rsid w:val="00A2081D"/>
    <w:rsid w:val="00A25106"/>
    <w:rsid w:val="00A36D00"/>
    <w:rsid w:val="00A57815"/>
    <w:rsid w:val="00A62F82"/>
    <w:rsid w:val="00A70CDC"/>
    <w:rsid w:val="00A7133D"/>
    <w:rsid w:val="00AB4A24"/>
    <w:rsid w:val="00AC2D5B"/>
    <w:rsid w:val="00AD36B2"/>
    <w:rsid w:val="00AF47AE"/>
    <w:rsid w:val="00AF7CA8"/>
    <w:rsid w:val="00B019E3"/>
    <w:rsid w:val="00B05881"/>
    <w:rsid w:val="00B11A9B"/>
    <w:rsid w:val="00B32ABB"/>
    <w:rsid w:val="00B3766D"/>
    <w:rsid w:val="00B41FD3"/>
    <w:rsid w:val="00B426D3"/>
    <w:rsid w:val="00B431DE"/>
    <w:rsid w:val="00B46D72"/>
    <w:rsid w:val="00B56B6F"/>
    <w:rsid w:val="00B70D03"/>
    <w:rsid w:val="00B71B95"/>
    <w:rsid w:val="00B803E7"/>
    <w:rsid w:val="00B82E14"/>
    <w:rsid w:val="00B8504C"/>
    <w:rsid w:val="00B855C1"/>
    <w:rsid w:val="00BA4DDE"/>
    <w:rsid w:val="00BC655F"/>
    <w:rsid w:val="00BE055F"/>
    <w:rsid w:val="00BE1E62"/>
    <w:rsid w:val="00BF7052"/>
    <w:rsid w:val="00C05FAB"/>
    <w:rsid w:val="00C07CFF"/>
    <w:rsid w:val="00C11C8D"/>
    <w:rsid w:val="00C138A7"/>
    <w:rsid w:val="00C26CCC"/>
    <w:rsid w:val="00C40C67"/>
    <w:rsid w:val="00C51D2F"/>
    <w:rsid w:val="00C82173"/>
    <w:rsid w:val="00CA348A"/>
    <w:rsid w:val="00CB2CE6"/>
    <w:rsid w:val="00CC1D4F"/>
    <w:rsid w:val="00CE79A8"/>
    <w:rsid w:val="00CF08BB"/>
    <w:rsid w:val="00CF2FC2"/>
    <w:rsid w:val="00CF6011"/>
    <w:rsid w:val="00D21AAC"/>
    <w:rsid w:val="00D35015"/>
    <w:rsid w:val="00D37D65"/>
    <w:rsid w:val="00D474B8"/>
    <w:rsid w:val="00D52037"/>
    <w:rsid w:val="00D578D1"/>
    <w:rsid w:val="00D61996"/>
    <w:rsid w:val="00D62FCF"/>
    <w:rsid w:val="00D72961"/>
    <w:rsid w:val="00D80B03"/>
    <w:rsid w:val="00D867C8"/>
    <w:rsid w:val="00D91A2D"/>
    <w:rsid w:val="00D9415C"/>
    <w:rsid w:val="00DA469E"/>
    <w:rsid w:val="00DB2643"/>
    <w:rsid w:val="00DB7675"/>
    <w:rsid w:val="00DF142E"/>
    <w:rsid w:val="00E234A8"/>
    <w:rsid w:val="00E25D5A"/>
    <w:rsid w:val="00E25DCD"/>
    <w:rsid w:val="00E269E1"/>
    <w:rsid w:val="00E3599E"/>
    <w:rsid w:val="00E445A1"/>
    <w:rsid w:val="00E45F13"/>
    <w:rsid w:val="00E510BC"/>
    <w:rsid w:val="00E61256"/>
    <w:rsid w:val="00E6148D"/>
    <w:rsid w:val="00E723D7"/>
    <w:rsid w:val="00E73CB2"/>
    <w:rsid w:val="00E839BA"/>
    <w:rsid w:val="00E97DD5"/>
    <w:rsid w:val="00EA59B8"/>
    <w:rsid w:val="00EB7E3F"/>
    <w:rsid w:val="00EC0D55"/>
    <w:rsid w:val="00EC2DF9"/>
    <w:rsid w:val="00EC4D23"/>
    <w:rsid w:val="00ED6313"/>
    <w:rsid w:val="00EE6E36"/>
    <w:rsid w:val="00F016BC"/>
    <w:rsid w:val="00F05E1C"/>
    <w:rsid w:val="00F0660B"/>
    <w:rsid w:val="00F123AE"/>
    <w:rsid w:val="00F16C91"/>
    <w:rsid w:val="00F30A32"/>
    <w:rsid w:val="00F56719"/>
    <w:rsid w:val="00F57C79"/>
    <w:rsid w:val="00F73331"/>
    <w:rsid w:val="00F77AF8"/>
    <w:rsid w:val="00F87174"/>
    <w:rsid w:val="00F91D37"/>
    <w:rsid w:val="00F9610D"/>
    <w:rsid w:val="00F97BC1"/>
    <w:rsid w:val="00FA7427"/>
    <w:rsid w:val="00FB4534"/>
    <w:rsid w:val="00FB657F"/>
    <w:rsid w:val="00FC511E"/>
    <w:rsid w:val="00FD3684"/>
    <w:rsid w:val="00FE7D09"/>
    <w:rsid w:val="00FF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745F506"/>
  <w15:chartTrackingRefBased/>
  <w15:docId w15:val="{87F16D5E-50DB-4351-93E1-72F9DB968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 w:qFormat="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17E"/>
    <w:pPr>
      <w:spacing w:after="0" w:line="220" w:lineRule="atLeast"/>
    </w:pPr>
    <w:rPr>
      <w:sz w:val="18"/>
    </w:rPr>
  </w:style>
  <w:style w:type="paragraph" w:styleId="Titre1">
    <w:name w:val="heading 1"/>
    <w:basedOn w:val="Normal"/>
    <w:next w:val="Normal"/>
    <w:link w:val="Titre1Car"/>
    <w:uiPriority w:val="9"/>
    <w:rsid w:val="00920B7F"/>
    <w:pPr>
      <w:keepNext/>
      <w:keepLines/>
      <w:spacing w:before="480" w:after="140" w:line="420" w:lineRule="atLeast"/>
      <w:outlineLvl w:val="0"/>
    </w:pPr>
    <w:rPr>
      <w:rFonts w:asciiTheme="majorHAnsi" w:eastAsiaTheme="majorEastAsia" w:hAnsiTheme="majorHAnsi" w:cstheme="majorBidi"/>
      <w:bCs/>
      <w:color w:val="30D2A9" w:themeColor="accent2"/>
      <w:sz w:val="34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D867C8"/>
    <w:pPr>
      <w:keepNext/>
      <w:keepLines/>
      <w:spacing w:before="240" w:line="240" w:lineRule="atLeast"/>
      <w:outlineLvl w:val="1"/>
    </w:pPr>
    <w:rPr>
      <w:rFonts w:asciiTheme="majorHAnsi" w:eastAsiaTheme="majorEastAsia" w:hAnsiTheme="majorHAnsi" w:cstheme="majorBidi"/>
      <w:bCs/>
      <w:color w:val="FF675D" w:themeColor="accent1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5F79F1"/>
    <w:pPr>
      <w:keepNext/>
      <w:keepLines/>
      <w:spacing w:before="240" w:after="220"/>
      <w:outlineLvl w:val="2"/>
    </w:pPr>
    <w:rPr>
      <w:rFonts w:asciiTheme="majorHAnsi" w:eastAsiaTheme="majorEastAsia" w:hAnsiTheme="majorHAnsi" w:cstheme="majorBidi"/>
      <w:b/>
      <w:color w:val="FF675D" w:themeColor="accent1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rsid w:val="00205B1D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Cs/>
    </w:rPr>
  </w:style>
  <w:style w:type="paragraph" w:styleId="Titre5">
    <w:name w:val="heading 5"/>
    <w:basedOn w:val="Normal"/>
    <w:next w:val="Normal"/>
    <w:link w:val="Titre5Car"/>
    <w:uiPriority w:val="9"/>
    <w:semiHidden/>
    <w:rsid w:val="006F18A0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Titre6">
    <w:name w:val="heading 6"/>
    <w:basedOn w:val="Normal"/>
    <w:next w:val="Normal"/>
    <w:link w:val="Titre6Car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Titre7">
    <w:name w:val="heading 7"/>
    <w:basedOn w:val="Normal"/>
    <w:next w:val="Normal"/>
    <w:link w:val="Titre7Car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4021B4"/>
    <w:rPr>
      <w:color w:val="30D2A9" w:themeColor="accent2"/>
      <w:u w:val="single"/>
    </w:rPr>
  </w:style>
  <w:style w:type="paragraph" w:styleId="En-tte">
    <w:name w:val="header"/>
    <w:basedOn w:val="Normal"/>
    <w:link w:val="En-tteCar"/>
    <w:uiPriority w:val="79"/>
    <w:semiHidden/>
    <w:rsid w:val="00AB4A24"/>
    <w:pPr>
      <w:tabs>
        <w:tab w:val="center" w:pos="4536"/>
        <w:tab w:val="right" w:pos="9072"/>
      </w:tabs>
      <w:spacing w:line="165" w:lineRule="atLeast"/>
    </w:pPr>
    <w:rPr>
      <w:color w:val="30D2A9" w:themeColor="accent2"/>
      <w:sz w:val="14"/>
    </w:rPr>
  </w:style>
  <w:style w:type="character" w:customStyle="1" w:styleId="En-tteCar">
    <w:name w:val="En-tête Car"/>
    <w:basedOn w:val="Policepardfaut"/>
    <w:link w:val="En-tte"/>
    <w:uiPriority w:val="79"/>
    <w:semiHidden/>
    <w:rsid w:val="00E445A1"/>
    <w:rPr>
      <w:color w:val="30D2A9" w:themeColor="accent2"/>
      <w:sz w:val="14"/>
    </w:rPr>
  </w:style>
  <w:style w:type="paragraph" w:styleId="Pieddepage">
    <w:name w:val="footer"/>
    <w:basedOn w:val="Normal"/>
    <w:link w:val="PieddepageCar"/>
    <w:uiPriority w:val="80"/>
    <w:rsid w:val="00ED6313"/>
    <w:pPr>
      <w:spacing w:line="165" w:lineRule="atLeast"/>
    </w:pPr>
    <w:rPr>
      <w:color w:val="30D2A9" w:themeColor="accent2"/>
      <w:spacing w:val="3"/>
      <w:sz w:val="14"/>
    </w:rPr>
  </w:style>
  <w:style w:type="character" w:customStyle="1" w:styleId="PieddepageCar">
    <w:name w:val="Pied de page Car"/>
    <w:basedOn w:val="Policepardfaut"/>
    <w:link w:val="Pieddepage"/>
    <w:uiPriority w:val="80"/>
    <w:rsid w:val="00E445A1"/>
    <w:rPr>
      <w:color w:val="30D2A9" w:themeColor="accent2"/>
      <w:spacing w:val="3"/>
      <w:sz w:val="14"/>
    </w:rPr>
  </w:style>
  <w:style w:type="paragraph" w:customStyle="1" w:styleId="EinfAbs">
    <w:name w:val="[Einf. Abs.]"/>
    <w:basedOn w:val="Normal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Paragraphedeliste">
    <w:name w:val="List Paragraph"/>
    <w:basedOn w:val="Normal"/>
    <w:uiPriority w:val="34"/>
    <w:semiHidden/>
    <w:rsid w:val="009C67A8"/>
    <w:pPr>
      <w:ind w:left="720"/>
      <w:contextualSpacing/>
    </w:pPr>
  </w:style>
  <w:style w:type="paragraph" w:styleId="Listepuces">
    <w:name w:val="List Bullet"/>
    <w:basedOn w:val="Paragraphedeliste"/>
    <w:uiPriority w:val="99"/>
    <w:semiHidden/>
    <w:rsid w:val="009C67A8"/>
    <w:pPr>
      <w:numPr>
        <w:numId w:val="12"/>
      </w:numPr>
    </w:pPr>
  </w:style>
  <w:style w:type="paragraph" w:styleId="Listepuces2">
    <w:name w:val="List Bullet 2"/>
    <w:basedOn w:val="Paragraphedeliste"/>
    <w:uiPriority w:val="99"/>
    <w:semiHidden/>
    <w:rsid w:val="009C67A8"/>
    <w:pPr>
      <w:numPr>
        <w:ilvl w:val="1"/>
        <w:numId w:val="12"/>
      </w:numPr>
    </w:pPr>
  </w:style>
  <w:style w:type="paragraph" w:styleId="Listepuces3">
    <w:name w:val="List Bullet 3"/>
    <w:basedOn w:val="Paragraphedeliste"/>
    <w:uiPriority w:val="99"/>
    <w:semiHidden/>
    <w:rsid w:val="009C67A8"/>
    <w:pPr>
      <w:numPr>
        <w:ilvl w:val="2"/>
        <w:numId w:val="12"/>
      </w:numPr>
    </w:pPr>
  </w:style>
  <w:style w:type="table" w:styleId="Grilledutableau">
    <w:name w:val="Table Grid"/>
    <w:basedOn w:val="TableauNormal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920B7F"/>
    <w:rPr>
      <w:rFonts w:asciiTheme="majorHAnsi" w:eastAsiaTheme="majorEastAsia" w:hAnsiTheme="majorHAnsi" w:cstheme="majorBidi"/>
      <w:bCs/>
      <w:color w:val="30D2A9" w:themeColor="accent2"/>
      <w:sz w:val="34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D867C8"/>
    <w:rPr>
      <w:rFonts w:asciiTheme="majorHAnsi" w:eastAsiaTheme="majorEastAsia" w:hAnsiTheme="majorHAnsi" w:cstheme="majorBidi"/>
      <w:bCs/>
      <w:color w:val="FF675D" w:themeColor="accent1"/>
      <w:sz w:val="24"/>
      <w:szCs w:val="26"/>
    </w:rPr>
  </w:style>
  <w:style w:type="paragraph" w:styleId="Titre">
    <w:name w:val="Title"/>
    <w:basedOn w:val="Normal"/>
    <w:next w:val="Normal"/>
    <w:link w:val="TitreCar"/>
    <w:uiPriority w:val="11"/>
    <w:qFormat/>
    <w:rsid w:val="00350387"/>
    <w:pPr>
      <w:spacing w:after="720" w:line="480" w:lineRule="atLeast"/>
      <w:contextualSpacing/>
    </w:pPr>
    <w:rPr>
      <w:rFonts w:asciiTheme="majorHAnsi" w:eastAsiaTheme="majorEastAsia" w:hAnsiTheme="majorHAnsi" w:cstheme="majorBidi"/>
      <w:color w:val="30D2A9" w:themeColor="accent2"/>
      <w:kern w:val="28"/>
      <w:sz w:val="42"/>
      <w:szCs w:val="52"/>
    </w:rPr>
  </w:style>
  <w:style w:type="character" w:customStyle="1" w:styleId="TitreCar">
    <w:name w:val="Titre Car"/>
    <w:basedOn w:val="Policepardfaut"/>
    <w:link w:val="Titre"/>
    <w:uiPriority w:val="11"/>
    <w:rsid w:val="00350387"/>
    <w:rPr>
      <w:rFonts w:asciiTheme="majorHAnsi" w:eastAsiaTheme="majorEastAsia" w:hAnsiTheme="majorHAnsi" w:cstheme="majorBidi"/>
      <w:color w:val="30D2A9" w:themeColor="accent2"/>
      <w:kern w:val="28"/>
      <w:sz w:val="42"/>
      <w:szCs w:val="52"/>
    </w:rPr>
  </w:style>
  <w:style w:type="paragraph" w:customStyle="1" w:styleId="Brieftitel">
    <w:name w:val="Brieftitel"/>
    <w:basedOn w:val="Normal"/>
    <w:link w:val="BrieftitelZchn"/>
    <w:uiPriority w:val="14"/>
    <w:semiHidden/>
    <w:rsid w:val="00E97DD5"/>
    <w:pPr>
      <w:spacing w:after="276" w:line="330" w:lineRule="atLeast"/>
      <w:contextualSpacing/>
    </w:pPr>
    <w:rPr>
      <w:rFonts w:asciiTheme="majorHAnsi" w:hAnsiTheme="majorHAnsi"/>
      <w:spacing w:val="-2"/>
      <w:sz w:val="24"/>
    </w:rPr>
  </w:style>
  <w:style w:type="character" w:customStyle="1" w:styleId="BrieftitelZchn">
    <w:name w:val="Brieftitel Zchn"/>
    <w:basedOn w:val="Policepardfaut"/>
    <w:link w:val="Brieftitel"/>
    <w:uiPriority w:val="14"/>
    <w:semiHidden/>
    <w:rsid w:val="00E445A1"/>
    <w:rPr>
      <w:rFonts w:asciiTheme="majorHAnsi" w:hAnsiTheme="majorHAnsi"/>
      <w:spacing w:val="-2"/>
      <w:sz w:val="24"/>
    </w:rPr>
  </w:style>
  <w:style w:type="paragraph" w:customStyle="1" w:styleId="Kontaktangaben">
    <w:name w:val="Kontaktangaben"/>
    <w:basedOn w:val="Normal"/>
    <w:semiHidden/>
    <w:rsid w:val="00E73CB2"/>
    <w:pPr>
      <w:tabs>
        <w:tab w:val="left" w:pos="709"/>
      </w:tabs>
    </w:pPr>
    <w:rPr>
      <w:spacing w:val="2"/>
      <w:sz w:val="16"/>
      <w:szCs w:val="16"/>
    </w:rPr>
  </w:style>
  <w:style w:type="table" w:customStyle="1" w:styleId="Tabellenraster1">
    <w:name w:val="Tabellenraster1"/>
    <w:basedOn w:val="TableauNormal"/>
    <w:next w:val="Grilledutableau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5F79F1"/>
    <w:rPr>
      <w:rFonts w:asciiTheme="majorHAnsi" w:eastAsiaTheme="majorEastAsia" w:hAnsiTheme="majorHAnsi" w:cstheme="majorBidi"/>
      <w:b/>
      <w:color w:val="FF675D" w:themeColor="accent1"/>
      <w:sz w:val="18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05B1D"/>
    <w:rPr>
      <w:rFonts w:asciiTheme="majorHAnsi" w:eastAsiaTheme="majorEastAsia" w:hAnsiTheme="majorHAnsi" w:cstheme="majorBidi"/>
      <w:iCs/>
      <w:sz w:val="18"/>
    </w:rPr>
  </w:style>
  <w:style w:type="character" w:customStyle="1" w:styleId="Titre5Car">
    <w:name w:val="Titre 5 Car"/>
    <w:basedOn w:val="Policepardfaut"/>
    <w:link w:val="Titre5"/>
    <w:uiPriority w:val="9"/>
    <w:semiHidden/>
    <w:rsid w:val="006F18A0"/>
    <w:rPr>
      <w:rFonts w:asciiTheme="majorHAnsi" w:eastAsiaTheme="majorEastAsia" w:hAnsiTheme="majorHAnsi" w:cstheme="majorBidi"/>
      <w:sz w:val="18"/>
    </w:rPr>
  </w:style>
  <w:style w:type="character" w:customStyle="1" w:styleId="Titre6Car">
    <w:name w:val="Titre 6 Car"/>
    <w:basedOn w:val="Policepardfaut"/>
    <w:link w:val="Titre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Titre7Car">
    <w:name w:val="Titre 7 Car"/>
    <w:basedOn w:val="Policepardfaut"/>
    <w:link w:val="Titre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Paragraphedeliste"/>
    <w:uiPriority w:val="2"/>
    <w:qFormat/>
    <w:rsid w:val="002E2F95"/>
    <w:pPr>
      <w:numPr>
        <w:numId w:val="19"/>
      </w:numPr>
      <w:spacing w:before="100" w:after="100"/>
      <w:ind w:left="567" w:hanging="567"/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Normal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Lienhypertextesuivivisit">
    <w:name w:val="FollowedHyperlink"/>
    <w:basedOn w:val="Lienhypertexte"/>
    <w:uiPriority w:val="75"/>
    <w:rsid w:val="004021B4"/>
    <w:rPr>
      <w:color w:val="30D2A9" w:themeColor="accent2"/>
      <w:u w:val="single"/>
    </w:rPr>
  </w:style>
  <w:style w:type="paragraph" w:styleId="Sous-titre">
    <w:name w:val="Subtitle"/>
    <w:basedOn w:val="Normal"/>
    <w:next w:val="Normal"/>
    <w:link w:val="Sous-titreCar"/>
    <w:uiPriority w:val="12"/>
    <w:qFormat/>
    <w:rsid w:val="00582A4B"/>
    <w:pPr>
      <w:spacing w:after="260"/>
    </w:pPr>
    <w:rPr>
      <w:color w:val="FF675D" w:themeColor="accent1"/>
    </w:rPr>
  </w:style>
  <w:style w:type="character" w:customStyle="1" w:styleId="Sous-titreCar">
    <w:name w:val="Sous-titre Car"/>
    <w:basedOn w:val="Policepardfaut"/>
    <w:link w:val="Sous-titre"/>
    <w:uiPriority w:val="12"/>
    <w:rsid w:val="00C26CCC"/>
    <w:rPr>
      <w:color w:val="FF675D" w:themeColor="accent1"/>
      <w:sz w:val="18"/>
    </w:rPr>
  </w:style>
  <w:style w:type="paragraph" w:styleId="Date">
    <w:name w:val="Date"/>
    <w:basedOn w:val="Normal"/>
    <w:next w:val="Normal"/>
    <w:link w:val="DateCar"/>
    <w:uiPriority w:val="15"/>
    <w:semiHidden/>
    <w:rsid w:val="00E97DD5"/>
    <w:pPr>
      <w:spacing w:before="710" w:after="570"/>
      <w:contextualSpacing/>
    </w:pPr>
    <w:rPr>
      <w:spacing w:val="-3"/>
      <w:sz w:val="15"/>
    </w:rPr>
  </w:style>
  <w:style w:type="character" w:customStyle="1" w:styleId="DateCar">
    <w:name w:val="Date Car"/>
    <w:basedOn w:val="Policepardfaut"/>
    <w:link w:val="Date"/>
    <w:uiPriority w:val="15"/>
    <w:semiHidden/>
    <w:rsid w:val="00E445A1"/>
    <w:rPr>
      <w:spacing w:val="-3"/>
      <w:sz w:val="15"/>
    </w:rPr>
  </w:style>
  <w:style w:type="paragraph" w:styleId="Notedebasdepage">
    <w:name w:val="footnote text"/>
    <w:basedOn w:val="Normal"/>
    <w:link w:val="NotedebasdepageCar"/>
    <w:uiPriority w:val="99"/>
    <w:semiHidden/>
    <w:rsid w:val="00140713"/>
    <w:pPr>
      <w:tabs>
        <w:tab w:val="left" w:pos="567"/>
      </w:tabs>
      <w:spacing w:line="165" w:lineRule="atLeast"/>
      <w:ind w:left="567" w:hanging="567"/>
    </w:pPr>
    <w:rPr>
      <w:sz w:val="14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445A1"/>
    <w:rPr>
      <w:sz w:val="14"/>
      <w:szCs w:val="20"/>
    </w:rPr>
  </w:style>
  <w:style w:type="character" w:styleId="Appelnotedebasdep">
    <w:name w:val="footnote reference"/>
    <w:basedOn w:val="Policepardfaut"/>
    <w:uiPriority w:val="99"/>
    <w:rsid w:val="0002210A"/>
    <w:rPr>
      <w:vertAlign w:val="superscript"/>
    </w:rPr>
  </w:style>
  <w:style w:type="table" w:customStyle="1" w:styleId="TabelleohneRahmen">
    <w:name w:val="Tabelle ohne Rahmen"/>
    <w:basedOn w:val="TableauNormal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Notedefin">
    <w:name w:val="endnote text"/>
    <w:basedOn w:val="Notedebasdepage"/>
    <w:link w:val="NotedefinCar"/>
    <w:uiPriority w:val="99"/>
    <w:semiHidden/>
    <w:unhideWhenUsed/>
    <w:rsid w:val="00113CB8"/>
  </w:style>
  <w:style w:type="character" w:customStyle="1" w:styleId="NotedefinCar">
    <w:name w:val="Note de fin Car"/>
    <w:basedOn w:val="Policepardfaut"/>
    <w:link w:val="Notedefin"/>
    <w:uiPriority w:val="99"/>
    <w:semiHidden/>
    <w:rsid w:val="0012151C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Lgende">
    <w:name w:val="caption"/>
    <w:basedOn w:val="Normal"/>
    <w:uiPriority w:val="35"/>
    <w:rsid w:val="00B019E3"/>
    <w:pPr>
      <w:spacing w:before="160" w:after="480" w:line="165" w:lineRule="atLeast"/>
    </w:pPr>
    <w:rPr>
      <w:iCs/>
      <w:noProof/>
      <w:sz w:val="14"/>
      <w:szCs w:val="18"/>
    </w:rPr>
  </w:style>
  <w:style w:type="paragraph" w:styleId="En-ttedetabledesmatires">
    <w:name w:val="TOC Heading"/>
    <w:basedOn w:val="Titre1"/>
    <w:next w:val="Normal"/>
    <w:uiPriority w:val="39"/>
    <w:semiHidden/>
    <w:rsid w:val="00325695"/>
    <w:pPr>
      <w:spacing w:before="240" w:after="240"/>
      <w:outlineLvl w:val="9"/>
    </w:pPr>
    <w:rPr>
      <w:bCs w:val="0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0017"/>
    <w:rPr>
      <w:rFonts w:ascii="Segoe UI" w:hAnsi="Segoe UI" w:cs="Segoe UI"/>
      <w:sz w:val="18"/>
      <w:szCs w:val="18"/>
    </w:rPr>
  </w:style>
  <w:style w:type="character" w:styleId="Numrodepage">
    <w:name w:val="page number"/>
    <w:uiPriority w:val="81"/>
    <w:rsid w:val="000E33D0"/>
    <w:rPr>
      <w:color w:val="30D2A9" w:themeColor="accent2"/>
      <w:sz w:val="14"/>
      <w:szCs w:val="16"/>
    </w:rPr>
  </w:style>
  <w:style w:type="paragraph" w:customStyle="1" w:styleId="berschrift1nummeriert">
    <w:name w:val="Überschrift 1 nummeriert"/>
    <w:basedOn w:val="Titre1"/>
    <w:next w:val="Normal"/>
    <w:uiPriority w:val="10"/>
    <w:qFormat/>
    <w:rsid w:val="00920B7F"/>
    <w:pPr>
      <w:numPr>
        <w:numId w:val="28"/>
      </w:numPr>
      <w:ind w:left="567" w:hanging="567"/>
    </w:pPr>
  </w:style>
  <w:style w:type="paragraph" w:customStyle="1" w:styleId="berschrift2nummeriert">
    <w:name w:val="Überschrift 2 nummeriert"/>
    <w:basedOn w:val="Titre2"/>
    <w:next w:val="Normal"/>
    <w:uiPriority w:val="10"/>
    <w:qFormat/>
    <w:rsid w:val="00920B7F"/>
    <w:pPr>
      <w:numPr>
        <w:ilvl w:val="1"/>
        <w:numId w:val="28"/>
      </w:numPr>
      <w:spacing w:after="220"/>
      <w:contextualSpacing/>
    </w:pPr>
  </w:style>
  <w:style w:type="paragraph" w:customStyle="1" w:styleId="berschrift3nummeriert">
    <w:name w:val="Überschrift 3 nummeriert"/>
    <w:basedOn w:val="Titre3"/>
    <w:next w:val="Normal"/>
    <w:uiPriority w:val="10"/>
    <w:qFormat/>
    <w:rsid w:val="0025086B"/>
    <w:pPr>
      <w:numPr>
        <w:ilvl w:val="2"/>
        <w:numId w:val="28"/>
      </w:numPr>
    </w:pPr>
  </w:style>
  <w:style w:type="paragraph" w:customStyle="1" w:styleId="berschrift4nummeriert">
    <w:name w:val="Überschrift 4 nummeriert"/>
    <w:basedOn w:val="Titre4"/>
    <w:next w:val="Normal"/>
    <w:uiPriority w:val="10"/>
    <w:rsid w:val="00920B7F"/>
    <w:pPr>
      <w:numPr>
        <w:ilvl w:val="3"/>
        <w:numId w:val="28"/>
      </w:numPr>
      <w:tabs>
        <w:tab w:val="left" w:pos="1134"/>
      </w:tabs>
    </w:pPr>
  </w:style>
  <w:style w:type="paragraph" w:styleId="TM1">
    <w:name w:val="toc 1"/>
    <w:basedOn w:val="Normal"/>
    <w:next w:val="Normal"/>
    <w:autoRedefine/>
    <w:uiPriority w:val="39"/>
    <w:semiHidden/>
    <w:rsid w:val="00CC1D4F"/>
    <w:pPr>
      <w:tabs>
        <w:tab w:val="right" w:pos="8493"/>
      </w:tabs>
      <w:spacing w:before="480" w:after="140" w:line="420" w:lineRule="atLeast"/>
      <w:ind w:left="567" w:hanging="567"/>
    </w:pPr>
    <w:rPr>
      <w:noProof/>
      <w:sz w:val="34"/>
      <w:szCs w:val="34"/>
    </w:rPr>
  </w:style>
  <w:style w:type="paragraph" w:styleId="TM2">
    <w:name w:val="toc 2"/>
    <w:basedOn w:val="Normal"/>
    <w:next w:val="Normal"/>
    <w:autoRedefine/>
    <w:uiPriority w:val="39"/>
    <w:semiHidden/>
    <w:rsid w:val="00CC1D4F"/>
    <w:pPr>
      <w:tabs>
        <w:tab w:val="right" w:pos="8493"/>
      </w:tabs>
      <w:spacing w:before="240" w:after="140"/>
      <w:ind w:left="567" w:hanging="567"/>
    </w:pPr>
  </w:style>
  <w:style w:type="paragraph" w:styleId="TM3">
    <w:name w:val="toc 3"/>
    <w:basedOn w:val="Normal"/>
    <w:next w:val="Normal"/>
    <w:autoRedefine/>
    <w:uiPriority w:val="39"/>
    <w:semiHidden/>
    <w:rsid w:val="00CC1D4F"/>
    <w:pPr>
      <w:tabs>
        <w:tab w:val="right" w:pos="8493"/>
      </w:tabs>
      <w:spacing w:before="140" w:after="140"/>
      <w:ind w:left="567" w:hanging="567"/>
    </w:pPr>
  </w:style>
  <w:style w:type="paragraph" w:styleId="NormalWeb">
    <w:name w:val="Normal (Web)"/>
    <w:basedOn w:val="Normal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Tabledesillustrations">
    <w:name w:val="table of figures"/>
    <w:basedOn w:val="Normal"/>
    <w:next w:val="Normal"/>
    <w:uiPriority w:val="40"/>
    <w:semiHidden/>
    <w:rsid w:val="00857D8A"/>
  </w:style>
  <w:style w:type="paragraph" w:customStyle="1" w:styleId="Empfnger">
    <w:name w:val="Empfänger"/>
    <w:basedOn w:val="Normal"/>
    <w:uiPriority w:val="98"/>
    <w:semiHidden/>
    <w:rsid w:val="004B5F12"/>
  </w:style>
  <w:style w:type="paragraph" w:customStyle="1" w:styleId="Lead">
    <w:name w:val="Lead"/>
    <w:basedOn w:val="Normal"/>
    <w:uiPriority w:val="1"/>
    <w:qFormat/>
    <w:rsid w:val="00B855C1"/>
    <w:pPr>
      <w:spacing w:after="220" w:line="330" w:lineRule="atLeast"/>
      <w:contextualSpacing/>
    </w:pPr>
    <w:rPr>
      <w:spacing w:val="-2"/>
      <w:sz w:val="24"/>
    </w:rPr>
  </w:style>
  <w:style w:type="table" w:customStyle="1" w:styleId="MovetiaStandard">
    <w:name w:val="Movetia Standard"/>
    <w:basedOn w:val="TableauNormal"/>
    <w:uiPriority w:val="99"/>
    <w:rsid w:val="0002210A"/>
    <w:pPr>
      <w:spacing w:after="0" w:line="240" w:lineRule="auto"/>
    </w:pPr>
    <w:tblPr>
      <w:tblBorders>
        <w:bottom w:val="single" w:sz="4" w:space="0" w:color="auto"/>
        <w:insideH w:val="single" w:sz="4" w:space="0" w:color="auto"/>
      </w:tblBorders>
      <w:tblCellMar>
        <w:top w:w="85" w:type="dxa"/>
        <w:left w:w="0" w:type="dxa"/>
        <w:bottom w:w="68" w:type="dxa"/>
        <w:right w:w="85" w:type="dxa"/>
      </w:tblCellMar>
    </w:tblPr>
    <w:tblStylePr w:type="firstRow">
      <w:rPr>
        <w:color w:val="FF675D" w:themeColor="accent1"/>
      </w:rPr>
    </w:tblStylePr>
    <w:tblStylePr w:type="firstCol">
      <w:rPr>
        <w:color w:val="30D2A9" w:themeColor="accent2"/>
      </w:rPr>
    </w:tblStylePr>
  </w:style>
  <w:style w:type="paragraph" w:customStyle="1" w:styleId="Nummerierung1">
    <w:name w:val="Nummerierung 1"/>
    <w:basedOn w:val="berschrift4nummeriert"/>
    <w:uiPriority w:val="3"/>
    <w:qFormat/>
    <w:rsid w:val="00B3766D"/>
    <w:pPr>
      <w:numPr>
        <w:ilvl w:val="7"/>
      </w:numPr>
      <w:contextualSpacing/>
    </w:pPr>
  </w:style>
  <w:style w:type="table" w:customStyle="1" w:styleId="MovetiaInfotabelleRot">
    <w:name w:val="Movetia Infotabelle Rot"/>
    <w:basedOn w:val="TableauNormal"/>
    <w:uiPriority w:val="99"/>
    <w:rsid w:val="00094131"/>
    <w:pPr>
      <w:spacing w:after="0" w:line="165" w:lineRule="atLeast"/>
    </w:pPr>
    <w:rPr>
      <w:sz w:val="14"/>
    </w:rPr>
    <w:tblPr>
      <w:tblCellMar>
        <w:left w:w="0" w:type="dxa"/>
        <w:right w:w="85" w:type="dxa"/>
      </w:tblCellMar>
    </w:tblPr>
    <w:tblStylePr w:type="firstCol">
      <w:rPr>
        <w:color w:val="FF675D" w:themeColor="accent1"/>
      </w:rPr>
    </w:tblStylePr>
  </w:style>
  <w:style w:type="table" w:customStyle="1" w:styleId="MovetiaInfotabellegrn">
    <w:name w:val="Movetia Infotabelle grün"/>
    <w:basedOn w:val="TableauNormal"/>
    <w:uiPriority w:val="99"/>
    <w:rsid w:val="00094131"/>
    <w:pPr>
      <w:spacing w:after="0" w:line="240" w:lineRule="auto"/>
    </w:pPr>
    <w:tblPr>
      <w:tblCellMar>
        <w:left w:w="0" w:type="dxa"/>
        <w:right w:w="85" w:type="dxa"/>
      </w:tblCellMar>
    </w:tblPr>
    <w:tblStylePr w:type="firstCol">
      <w:rPr>
        <w:color w:val="30D2A9" w:themeColor="accent2"/>
      </w:rPr>
    </w:tblStyle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710E38"/>
    <w:rPr>
      <w:color w:val="605E5C"/>
      <w:shd w:val="clear" w:color="auto" w:fill="E1DFDD"/>
    </w:rPr>
  </w:style>
  <w:style w:type="paragraph" w:styleId="Citation">
    <w:name w:val="Quote"/>
    <w:basedOn w:val="Normal"/>
    <w:link w:val="CitationCar"/>
    <w:uiPriority w:val="29"/>
    <w:rsid w:val="00F57C79"/>
    <w:rPr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F57C79"/>
    <w:rPr>
      <w:sz w:val="24"/>
      <w:szCs w:val="24"/>
    </w:rPr>
  </w:style>
  <w:style w:type="paragraph" w:customStyle="1" w:styleId="Bildrandabfallend">
    <w:name w:val="Bild randabfallend"/>
    <w:basedOn w:val="Normal"/>
    <w:next w:val="Normal"/>
    <w:uiPriority w:val="34"/>
    <w:semiHidden/>
    <w:qFormat/>
    <w:rsid w:val="00671A77"/>
    <w:pPr>
      <w:ind w:left="-1956"/>
    </w:pPr>
    <w:rPr>
      <w:noProof/>
      <w:lang w:eastAsia="de-CH"/>
    </w:rPr>
  </w:style>
  <w:style w:type="table" w:customStyle="1" w:styleId="MovetiaBildplatzhalterlinks">
    <w:name w:val="Movetia Bildplatzhalter links"/>
    <w:basedOn w:val="TableauNormal"/>
    <w:uiPriority w:val="99"/>
    <w:rsid w:val="00671A77"/>
    <w:pPr>
      <w:spacing w:after="0" w:line="240" w:lineRule="auto"/>
    </w:pPr>
    <w:tblPr>
      <w:tblInd w:w="-2098" w:type="dxa"/>
      <w:tblCellMar>
        <w:right w:w="0" w:type="dxa"/>
      </w:tblCellMar>
    </w:tblPr>
  </w:style>
  <w:style w:type="paragraph" w:customStyle="1" w:styleId="Icon">
    <w:name w:val="Icon"/>
    <w:basedOn w:val="Normal"/>
    <w:uiPriority w:val="99"/>
    <w:qFormat/>
    <w:rsid w:val="00C26CCC"/>
    <w:pPr>
      <w:spacing w:after="160" w:line="144" w:lineRule="auto"/>
    </w:pPr>
    <w:rPr>
      <w:rFonts w:ascii="Movetia-Emoji" w:hAnsi="Movetia-Emoji"/>
      <w:color w:val="FFFFFF" w:themeColor="background1"/>
      <w:sz w:val="160"/>
      <w:szCs w:val="160"/>
    </w:rPr>
  </w:style>
  <w:style w:type="paragraph" w:customStyle="1" w:styleId="StandardmitAbstand">
    <w:name w:val="Standard mit Abstand"/>
    <w:basedOn w:val="Normal"/>
    <w:qFormat/>
    <w:rsid w:val="007D3121"/>
    <w:pPr>
      <w:spacing w:after="100"/>
    </w:pPr>
  </w:style>
  <w:style w:type="character" w:styleId="Textedelespacerserv">
    <w:name w:val="Placeholder Text"/>
    <w:basedOn w:val="Policepardfaut"/>
    <w:uiPriority w:val="99"/>
    <w:semiHidden/>
    <w:rsid w:val="0072760A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4400A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400A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400A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400A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400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040B9EF3AF43BFA41599C5672AD9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F69656-9FCA-4AD4-BA0A-8C3B80BE658C}"/>
      </w:docPartPr>
      <w:docPartBody>
        <w:p w:rsidR="0007330E" w:rsidRDefault="00474155" w:rsidP="00474155">
          <w:pPr>
            <w:pStyle w:val="FF040B9EF3AF43BFA41599C5672AD9FC1"/>
          </w:pPr>
          <w:r w:rsidRPr="00D474B8">
            <w:rPr>
              <w:rFonts w:ascii="Arial" w:hAnsi="Arial" w:cs="Arial"/>
              <w:lang w:val="en-US"/>
            </w:rPr>
            <w:t>____________________________________________</w:t>
          </w:r>
        </w:p>
      </w:docPartBody>
    </w:docPart>
    <w:docPart>
      <w:docPartPr>
        <w:name w:val="DDBDD74FD3A4427B99DAB32068E0EA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7BBAA4-B4F0-45B5-A8DD-CB934FD65716}"/>
      </w:docPartPr>
      <w:docPartBody>
        <w:p w:rsidR="0007330E" w:rsidRDefault="00474155" w:rsidP="00474155">
          <w:pPr>
            <w:pStyle w:val="DDBDD74FD3A4427B99DAB32068E0EAE91"/>
          </w:pPr>
          <w:r w:rsidRPr="00D474B8">
            <w:rPr>
              <w:rFonts w:ascii="Arial" w:hAnsi="Arial" w:cs="Arial"/>
              <w:lang w:val="en-US"/>
            </w:rPr>
            <w:t>____________________________________________</w:t>
          </w:r>
        </w:p>
      </w:docPartBody>
    </w:docPart>
    <w:docPart>
      <w:docPartPr>
        <w:name w:val="EAEFBF79B70D4421A13A0DAC32D8F0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0E7564-41CF-4582-8024-FD56FA058FBA}"/>
      </w:docPartPr>
      <w:docPartBody>
        <w:p w:rsidR="0007330E" w:rsidRDefault="00474155" w:rsidP="00474155">
          <w:pPr>
            <w:pStyle w:val="EAEFBF79B70D4421A13A0DAC32D8F09B1"/>
          </w:pPr>
          <w:r w:rsidRPr="00D474B8">
            <w:rPr>
              <w:rFonts w:ascii="Arial" w:hAnsi="Arial" w:cs="Arial"/>
              <w:lang w:val="en-US"/>
            </w:rPr>
            <w:t>____________________________________________</w:t>
          </w:r>
        </w:p>
      </w:docPartBody>
    </w:docPart>
    <w:docPart>
      <w:docPartPr>
        <w:name w:val="2B7041C3547C4976B5D02709F52BDB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9E1B48-DDE6-47B1-8ACC-9390D01EB1B9}"/>
      </w:docPartPr>
      <w:docPartBody>
        <w:p w:rsidR="0007330E" w:rsidRDefault="00474155" w:rsidP="00474155">
          <w:pPr>
            <w:pStyle w:val="2B7041C3547C4976B5D02709F52BDB211"/>
          </w:pPr>
          <w:r w:rsidRPr="00D474B8">
            <w:rPr>
              <w:rFonts w:ascii="Arial" w:hAnsi="Arial" w:cs="Arial"/>
              <w:lang w:val="en-US"/>
            </w:rPr>
            <w:t>____________________________________________</w:t>
          </w:r>
        </w:p>
      </w:docPartBody>
    </w:docPart>
    <w:docPart>
      <w:docPartPr>
        <w:name w:val="18B2FC56FC0148639CD58F350BE9EF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7EB66A-5A82-4A36-8F3E-A5BE8B845A3B}"/>
      </w:docPartPr>
      <w:docPartBody>
        <w:p w:rsidR="0007330E" w:rsidRDefault="00474155" w:rsidP="00474155">
          <w:pPr>
            <w:pStyle w:val="18B2FC56FC0148639CD58F350BE9EF101"/>
          </w:pPr>
          <w:r w:rsidRPr="00D474B8">
            <w:rPr>
              <w:rFonts w:ascii="Arial" w:hAnsi="Arial" w:cs="Arial"/>
              <w:lang w:val="en-US"/>
            </w:rPr>
            <w:t>____________________________________________</w:t>
          </w:r>
        </w:p>
      </w:docPartBody>
    </w:docPart>
    <w:docPart>
      <w:docPartPr>
        <w:name w:val="DF00FF64EDF34D1DAAA3C6ECFE79B0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7AD6E9-C7B2-4B93-A554-5D98F28884EF}"/>
      </w:docPartPr>
      <w:docPartBody>
        <w:p w:rsidR="0007330E" w:rsidRDefault="00474155" w:rsidP="00474155">
          <w:pPr>
            <w:pStyle w:val="DF00FF64EDF34D1DAAA3C6ECFE79B04B1"/>
          </w:pPr>
          <w:r w:rsidRPr="00D474B8">
            <w:rPr>
              <w:rFonts w:ascii="Arial" w:hAnsi="Arial" w:cs="Arial"/>
              <w:lang w:val="en-US"/>
            </w:rPr>
            <w:t>____________________________________________</w:t>
          </w:r>
        </w:p>
      </w:docPartBody>
    </w:docPart>
    <w:docPart>
      <w:docPartPr>
        <w:name w:val="A6EE5DED3BDB42DB8A6125D988E420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455618-B4A6-453E-9725-53FDA2D8F831}"/>
      </w:docPartPr>
      <w:docPartBody>
        <w:p w:rsidR="0007330E" w:rsidRDefault="00474155" w:rsidP="00474155">
          <w:pPr>
            <w:pStyle w:val="A6EE5DED3BDB42DB8A6125D988E420CD1"/>
          </w:pPr>
          <w:r w:rsidRPr="00D474B8">
            <w:rPr>
              <w:rFonts w:ascii="Arial" w:hAnsi="Arial" w:cs="Arial"/>
              <w:lang w:val="en-US"/>
            </w:rPr>
            <w:t>____________________________________________</w:t>
          </w:r>
        </w:p>
      </w:docPartBody>
    </w:docPart>
    <w:docPart>
      <w:docPartPr>
        <w:name w:val="31F3E883D24C499CA445ACCF741A85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B9E851-E179-420C-9277-9C26261DB69B}"/>
      </w:docPartPr>
      <w:docPartBody>
        <w:p w:rsidR="0007330E" w:rsidRDefault="00474155" w:rsidP="00474155">
          <w:pPr>
            <w:pStyle w:val="31F3E883D24C499CA445ACCF741A851B1"/>
          </w:pPr>
          <w:r w:rsidRPr="00D474B8">
            <w:rPr>
              <w:rFonts w:ascii="Arial" w:hAnsi="Arial" w:cs="Arial"/>
              <w:lang w:val="en-US"/>
            </w:rPr>
            <w:t>____________________________________________</w:t>
          </w:r>
        </w:p>
      </w:docPartBody>
    </w:docPart>
    <w:docPart>
      <w:docPartPr>
        <w:name w:val="0DF79A35896446A8B9B0640FF7B490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2FF61A-2344-440D-8D1D-D84ABA8EC003}"/>
      </w:docPartPr>
      <w:docPartBody>
        <w:p w:rsidR="0007330E" w:rsidRDefault="00474155" w:rsidP="00474155">
          <w:pPr>
            <w:pStyle w:val="0DF79A35896446A8B9B0640FF7B490DD1"/>
          </w:pPr>
          <w:r w:rsidRPr="00D474B8">
            <w:rPr>
              <w:rFonts w:ascii="Arial" w:hAnsi="Arial" w:cs="Arial"/>
              <w:lang w:val="en-US"/>
            </w:rPr>
            <w:t>____________________________________________</w:t>
          </w:r>
        </w:p>
      </w:docPartBody>
    </w:docPart>
    <w:docPart>
      <w:docPartPr>
        <w:name w:val="94F51B5CDA2740C1B12027071C4156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606BAC-3550-4ED7-B7B4-7CB489ED9FA1}"/>
      </w:docPartPr>
      <w:docPartBody>
        <w:p w:rsidR="0007330E" w:rsidRDefault="00474155" w:rsidP="00474155">
          <w:pPr>
            <w:pStyle w:val="94F51B5CDA2740C1B12027071C4156351"/>
          </w:pPr>
          <w:r w:rsidRPr="00D474B8">
            <w:rPr>
              <w:rFonts w:ascii="Arial" w:hAnsi="Arial" w:cs="Arial"/>
              <w:lang w:val="en-US"/>
            </w:rPr>
            <w:t>____________________________________________</w:t>
          </w:r>
        </w:p>
      </w:docPartBody>
    </w:docPart>
    <w:docPart>
      <w:docPartPr>
        <w:name w:val="640E6C3D31A14789B520651EDEE4F3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13E262-9D38-4644-8087-037208BA5D49}"/>
      </w:docPartPr>
      <w:docPartBody>
        <w:p w:rsidR="0007330E" w:rsidRDefault="00474155" w:rsidP="00474155">
          <w:pPr>
            <w:pStyle w:val="640E6C3D31A14789B520651EDEE4F3621"/>
          </w:pPr>
          <w:r w:rsidRPr="00D474B8">
            <w:rPr>
              <w:rFonts w:ascii="Arial" w:hAnsi="Arial" w:cs="Arial"/>
              <w:lang w:val="en-US"/>
            </w:rPr>
            <w:t>____________________________________________</w:t>
          </w:r>
        </w:p>
      </w:docPartBody>
    </w:docPart>
    <w:docPart>
      <w:docPartPr>
        <w:name w:val="EADBEB383FF94398BCF651255F35E3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18C3C8-56EE-4919-9E3E-4C38E9F7842E}"/>
      </w:docPartPr>
      <w:docPartBody>
        <w:p w:rsidR="0007330E" w:rsidRDefault="00474155" w:rsidP="00474155">
          <w:pPr>
            <w:pStyle w:val="EADBEB383FF94398BCF651255F35E3E61"/>
          </w:pPr>
          <w:r w:rsidRPr="00D474B8">
            <w:rPr>
              <w:rFonts w:ascii="Arial" w:hAnsi="Arial" w:cs="Arial"/>
              <w:lang w:val="en-US"/>
            </w:rPr>
            <w:t>_________________</w:t>
          </w:r>
        </w:p>
      </w:docPartBody>
    </w:docPart>
    <w:docPart>
      <w:docPartPr>
        <w:name w:val="8B436DE3A1C048F59A3D30A4CD1F6F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82EEC2-C209-443B-B4AC-B2B1E134FE3F}"/>
      </w:docPartPr>
      <w:docPartBody>
        <w:p w:rsidR="0007330E" w:rsidRDefault="00474155" w:rsidP="00474155">
          <w:pPr>
            <w:pStyle w:val="8B436DE3A1C048F59A3D30A4CD1F6F9A1"/>
          </w:pPr>
          <w:r w:rsidRPr="00D474B8">
            <w:rPr>
              <w:rFonts w:ascii="Arial" w:hAnsi="Arial" w:cs="Arial"/>
              <w:lang w:val="en-US"/>
            </w:rPr>
            <w:t>_________________</w:t>
          </w:r>
        </w:p>
      </w:docPartBody>
    </w:docPart>
    <w:docPart>
      <w:docPartPr>
        <w:name w:val="38BDC474DFE64E798B06CCAC992F5C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EC1775-B464-4F73-A30E-950407C6D26B}"/>
      </w:docPartPr>
      <w:docPartBody>
        <w:p w:rsidR="0007330E" w:rsidRDefault="00474155" w:rsidP="00474155">
          <w:pPr>
            <w:pStyle w:val="38BDC474DFE64E798B06CCAC992F5C2B1"/>
          </w:pPr>
          <w:r w:rsidRPr="00D474B8">
            <w:rPr>
              <w:rFonts w:ascii="Arial" w:hAnsi="Arial" w:cs="Arial"/>
              <w:lang w:val="en-US"/>
            </w:rPr>
            <w:t>_____________________</w:t>
          </w:r>
          <w:r>
            <w:rPr>
              <w:rFonts w:ascii="Arial" w:hAnsi="Arial" w:cs="Arial"/>
              <w:lang w:val="en-US"/>
            </w:rPr>
            <w:t>______________________________________________</w:t>
          </w:r>
          <w:r w:rsidRPr="00D474B8">
            <w:rPr>
              <w:rFonts w:ascii="Arial" w:hAnsi="Arial" w:cs="Arial"/>
              <w:lang w:val="en-US"/>
            </w:rPr>
            <w:t>_______________________</w:t>
          </w:r>
        </w:p>
      </w:docPartBody>
    </w:docPart>
    <w:docPart>
      <w:docPartPr>
        <w:name w:val="5AE09F333DDF41DBA020498AED53B0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545616-AF85-44BF-BFCD-C24265A9671F}"/>
      </w:docPartPr>
      <w:docPartBody>
        <w:p w:rsidR="0007330E" w:rsidRDefault="00474155" w:rsidP="00474155">
          <w:pPr>
            <w:pStyle w:val="5AE09F333DDF41DBA020498AED53B0C11"/>
          </w:pPr>
          <w:r w:rsidRPr="00D474B8">
            <w:rPr>
              <w:rFonts w:ascii="Arial" w:hAnsi="Arial" w:cs="Arial"/>
              <w:b/>
              <w:lang w:val="en-US"/>
            </w:rPr>
            <w:t>_______________________</w:t>
          </w:r>
        </w:p>
      </w:docPartBody>
    </w:docPart>
    <w:docPart>
      <w:docPartPr>
        <w:name w:val="6EA5594082B74AA79DD6876874E30F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B0F3E0-A9E8-44D0-8E7F-CD924E5D66E1}"/>
      </w:docPartPr>
      <w:docPartBody>
        <w:p w:rsidR="0007330E" w:rsidRDefault="00474155" w:rsidP="00474155">
          <w:pPr>
            <w:pStyle w:val="6EA5594082B74AA79DD6876874E30F751"/>
          </w:pPr>
          <w:r w:rsidRPr="00D474B8">
            <w:rPr>
              <w:rFonts w:ascii="Arial" w:hAnsi="Arial" w:cs="Arial"/>
              <w:b/>
              <w:lang w:val="en-US"/>
            </w:rPr>
            <w:t>_______________________</w:t>
          </w:r>
        </w:p>
      </w:docPartBody>
    </w:docPart>
    <w:docPart>
      <w:docPartPr>
        <w:name w:val="959C00D98EFE401094F46A80E2F5DE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7FC064-D89D-43DB-A63D-21AAC667C93E}"/>
      </w:docPartPr>
      <w:docPartBody>
        <w:p w:rsidR="004C7827" w:rsidRDefault="00474155" w:rsidP="00474155">
          <w:pPr>
            <w:pStyle w:val="959C00D98EFE401094F46A80E2F5DEA2"/>
          </w:pPr>
          <w:r w:rsidRPr="00D474B8">
            <w:rPr>
              <w:rFonts w:ascii="Arial" w:hAnsi="Arial" w:cs="Arial"/>
              <w:lang w:val="en-US"/>
            </w:rPr>
            <w:t>_____________________</w:t>
          </w:r>
          <w:r>
            <w:rPr>
              <w:rFonts w:ascii="Arial" w:hAnsi="Arial" w:cs="Arial"/>
              <w:lang w:val="en-US"/>
            </w:rPr>
            <w:t>______________________________________________</w:t>
          </w:r>
          <w:r w:rsidRPr="00D474B8">
            <w:rPr>
              <w:rFonts w:ascii="Arial" w:hAnsi="Arial" w:cs="Arial"/>
              <w:lang w:val="en-US"/>
            </w:rPr>
            <w:t>_______________________</w:t>
          </w:r>
        </w:p>
      </w:docPartBody>
    </w:docPart>
    <w:docPart>
      <w:docPartPr>
        <w:name w:val="C51AB8F450174B89A50672449757E4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8DFFC8-9523-434E-AFE7-29BF0B103FE7}"/>
      </w:docPartPr>
      <w:docPartBody>
        <w:p w:rsidR="004C7827" w:rsidRDefault="00474155" w:rsidP="00474155">
          <w:pPr>
            <w:pStyle w:val="C51AB8F450174B89A50672449757E481"/>
          </w:pPr>
          <w:r w:rsidRPr="00D474B8">
            <w:rPr>
              <w:rFonts w:ascii="Arial" w:hAnsi="Arial" w:cs="Arial"/>
              <w:lang w:val="en-US"/>
            </w:rPr>
            <w:t>_____________________</w:t>
          </w:r>
          <w:r>
            <w:rPr>
              <w:rFonts w:ascii="Arial" w:hAnsi="Arial" w:cs="Arial"/>
              <w:lang w:val="en-US"/>
            </w:rPr>
            <w:t>______________________________________________</w:t>
          </w:r>
          <w:r w:rsidRPr="00D474B8">
            <w:rPr>
              <w:rFonts w:ascii="Arial" w:hAnsi="Arial" w:cs="Arial"/>
              <w:lang w:val="en-US"/>
            </w:rPr>
            <w:t>_______________________</w:t>
          </w:r>
        </w:p>
      </w:docPartBody>
    </w:docPart>
    <w:docPart>
      <w:docPartPr>
        <w:name w:val="14F9AEA618EB42BB97665148A8B61F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B2E5D2-D618-4B68-A8F2-E092559A9DE9}"/>
      </w:docPartPr>
      <w:docPartBody>
        <w:p w:rsidR="004C7827" w:rsidRDefault="00474155" w:rsidP="00474155">
          <w:pPr>
            <w:pStyle w:val="14F9AEA618EB42BB97665148A8B61FB7"/>
          </w:pPr>
          <w:r w:rsidRPr="00D474B8">
            <w:rPr>
              <w:rFonts w:ascii="Arial" w:hAnsi="Arial" w:cs="Arial"/>
              <w:lang w:val="en-US"/>
            </w:rPr>
            <w:t>_____________________</w:t>
          </w:r>
          <w:r>
            <w:rPr>
              <w:rFonts w:ascii="Arial" w:hAnsi="Arial" w:cs="Arial"/>
              <w:lang w:val="en-US"/>
            </w:rPr>
            <w:t>______________________________________________</w:t>
          </w:r>
          <w:r w:rsidRPr="00D474B8">
            <w:rPr>
              <w:rFonts w:ascii="Arial" w:hAnsi="Arial" w:cs="Arial"/>
              <w:lang w:val="en-US"/>
            </w:rPr>
            <w:t>_______________________</w:t>
          </w:r>
        </w:p>
      </w:docPartBody>
    </w:docPart>
    <w:docPart>
      <w:docPartPr>
        <w:name w:val="6F793EDE791C494CB6065736733D5B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138FEF-CD0B-46C1-A176-B1A8716A7EFC}"/>
      </w:docPartPr>
      <w:docPartBody>
        <w:p w:rsidR="00B821DB" w:rsidRDefault="00FE38FD" w:rsidP="00FE38FD">
          <w:pPr>
            <w:pStyle w:val="6F793EDE791C494CB6065736733D5B85"/>
          </w:pPr>
          <w:r>
            <w:rPr>
              <w:rFonts w:ascii="Arial" w:hAnsi="Arial" w:cs="Arial"/>
              <w:lang w:val="en-US"/>
            </w:rPr>
            <w:t>_________________</w:t>
          </w:r>
        </w:p>
      </w:docPartBody>
    </w:docPart>
    <w:docPart>
      <w:docPartPr>
        <w:name w:val="4ED026FEDE074911A0AF31BDB325BD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B2174C-DD3A-4979-9BF0-BD8FA925A4F4}"/>
      </w:docPartPr>
      <w:docPartBody>
        <w:p w:rsidR="00B821DB" w:rsidRDefault="00FE38FD" w:rsidP="00FE38FD">
          <w:pPr>
            <w:pStyle w:val="4ED026FEDE074911A0AF31BDB325BD03"/>
          </w:pPr>
          <w:r>
            <w:rPr>
              <w:rFonts w:ascii="Arial" w:hAnsi="Arial" w:cs="Arial"/>
              <w:lang w:val="en-US"/>
            </w:rPr>
            <w:t>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kurat Pro">
    <w:altName w:val="Calibri"/>
    <w:panose1 w:val="00000000000000000000"/>
    <w:charset w:val="00"/>
    <w:family w:val="swiss"/>
    <w:notTrueType/>
    <w:pitch w:val="variable"/>
    <w:sig w:usb0="A00000AF" w:usb1="4000316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ueHaasGroteskText Std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vetia-Emoji">
    <w:altName w:val="Calibri"/>
    <w:panose1 w:val="00000000000000000000"/>
    <w:charset w:val="00"/>
    <w:family w:val="modern"/>
    <w:notTrueType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038"/>
    <w:rsid w:val="0007330E"/>
    <w:rsid w:val="0018759F"/>
    <w:rsid w:val="002D3CA4"/>
    <w:rsid w:val="00474155"/>
    <w:rsid w:val="004C7827"/>
    <w:rsid w:val="004F7241"/>
    <w:rsid w:val="00641D76"/>
    <w:rsid w:val="007B6038"/>
    <w:rsid w:val="0095543A"/>
    <w:rsid w:val="00A50791"/>
    <w:rsid w:val="00B80C50"/>
    <w:rsid w:val="00B821DB"/>
    <w:rsid w:val="00C3244E"/>
    <w:rsid w:val="00C4551E"/>
    <w:rsid w:val="00D52037"/>
    <w:rsid w:val="00F76B0A"/>
    <w:rsid w:val="00FE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74155"/>
    <w:rPr>
      <w:color w:val="808080"/>
    </w:rPr>
  </w:style>
  <w:style w:type="paragraph" w:customStyle="1" w:styleId="6F793EDE791C494CB6065736733D5B85">
    <w:name w:val="6F793EDE791C494CB6065736733D5B85"/>
    <w:rsid w:val="00FE38FD"/>
    <w:rPr>
      <w:lang w:val="fr-CH" w:eastAsia="fr-CH"/>
    </w:rPr>
  </w:style>
  <w:style w:type="paragraph" w:customStyle="1" w:styleId="4ED026FEDE074911A0AF31BDB325BD03">
    <w:name w:val="4ED026FEDE074911A0AF31BDB325BD03"/>
    <w:rsid w:val="00FE38FD"/>
    <w:rPr>
      <w:lang w:val="fr-CH" w:eastAsia="fr-CH"/>
    </w:rPr>
  </w:style>
  <w:style w:type="paragraph" w:customStyle="1" w:styleId="FF040B9EF3AF43BFA41599C5672AD9FC1">
    <w:name w:val="FF040B9EF3AF43BFA41599C5672AD9FC1"/>
    <w:rsid w:val="00474155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DDBDD74FD3A4427B99DAB32068E0EAE91">
    <w:name w:val="DDBDD74FD3A4427B99DAB32068E0EAE91"/>
    <w:rsid w:val="00474155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EAEFBF79B70D4421A13A0DAC32D8F09B1">
    <w:name w:val="EAEFBF79B70D4421A13A0DAC32D8F09B1"/>
    <w:rsid w:val="00474155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2B7041C3547C4976B5D02709F52BDB211">
    <w:name w:val="2B7041C3547C4976B5D02709F52BDB211"/>
    <w:rsid w:val="00474155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18B2FC56FC0148639CD58F350BE9EF101">
    <w:name w:val="18B2FC56FC0148639CD58F350BE9EF101"/>
    <w:rsid w:val="00474155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DF00FF64EDF34D1DAAA3C6ECFE79B04B1">
    <w:name w:val="DF00FF64EDF34D1DAAA3C6ECFE79B04B1"/>
    <w:rsid w:val="00474155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A6EE5DED3BDB42DB8A6125D988E420CD1">
    <w:name w:val="A6EE5DED3BDB42DB8A6125D988E420CD1"/>
    <w:rsid w:val="00474155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31F3E883D24C499CA445ACCF741A851B1">
    <w:name w:val="31F3E883D24C499CA445ACCF741A851B1"/>
    <w:rsid w:val="00474155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0DF79A35896446A8B9B0640FF7B490DD1">
    <w:name w:val="0DF79A35896446A8B9B0640FF7B490DD1"/>
    <w:rsid w:val="00474155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94F51B5CDA2740C1B12027071C4156351">
    <w:name w:val="94F51B5CDA2740C1B12027071C4156351"/>
    <w:rsid w:val="00474155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5AE09F333DDF41DBA020498AED53B0C11">
    <w:name w:val="5AE09F333DDF41DBA020498AED53B0C11"/>
    <w:rsid w:val="00474155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6EA5594082B74AA79DD6876874E30F751">
    <w:name w:val="6EA5594082B74AA79DD6876874E30F751"/>
    <w:rsid w:val="00474155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640E6C3D31A14789B520651EDEE4F3621">
    <w:name w:val="640E6C3D31A14789B520651EDEE4F3621"/>
    <w:rsid w:val="00474155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EADBEB383FF94398BCF651255F35E3E61">
    <w:name w:val="EADBEB383FF94398BCF651255F35E3E61"/>
    <w:rsid w:val="00474155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8B436DE3A1C048F59A3D30A4CD1F6F9A1">
    <w:name w:val="8B436DE3A1C048F59A3D30A4CD1F6F9A1"/>
    <w:rsid w:val="00474155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38BDC474DFE64E798B06CCAC992F5C2B1">
    <w:name w:val="38BDC474DFE64E798B06CCAC992F5C2B1"/>
    <w:rsid w:val="00474155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959C00D98EFE401094F46A80E2F5DEA2">
    <w:name w:val="959C00D98EFE401094F46A80E2F5DEA2"/>
    <w:rsid w:val="00474155"/>
  </w:style>
  <w:style w:type="paragraph" w:customStyle="1" w:styleId="C51AB8F450174B89A50672449757E481">
    <w:name w:val="C51AB8F450174B89A50672449757E481"/>
    <w:rsid w:val="00474155"/>
  </w:style>
  <w:style w:type="paragraph" w:customStyle="1" w:styleId="14F9AEA618EB42BB97665148A8B61FB7">
    <w:name w:val="14F9AEA618EB42BB97665148A8B61FB7"/>
    <w:rsid w:val="004741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Movetia">
      <a:dk1>
        <a:sysClr val="windowText" lastClr="000000"/>
      </a:dk1>
      <a:lt1>
        <a:sysClr val="window" lastClr="FFFFFF"/>
      </a:lt1>
      <a:dk2>
        <a:srgbClr val="595959"/>
      </a:dk2>
      <a:lt2>
        <a:srgbClr val="D8D8D8"/>
      </a:lt2>
      <a:accent1>
        <a:srgbClr val="FF675D"/>
      </a:accent1>
      <a:accent2>
        <a:srgbClr val="30D2A9"/>
      </a:accent2>
      <a:accent3>
        <a:srgbClr val="FFC600"/>
      </a:accent3>
      <a:accent4>
        <a:srgbClr val="8C66C3"/>
      </a:accent4>
      <a:accent5>
        <a:srgbClr val="FFB5AF"/>
      </a:accent5>
      <a:accent6>
        <a:srgbClr val="94E8D2"/>
      </a:accent6>
      <a:hlink>
        <a:srgbClr val="30D2A9"/>
      </a:hlink>
      <a:folHlink>
        <a:srgbClr val="30D2A9"/>
      </a:folHlink>
    </a:clrScheme>
    <a:fontScheme name="Movetia">
      <a:majorFont>
        <a:latin typeface="Akkurat Pro"/>
        <a:ea typeface=""/>
        <a:cs typeface=""/>
      </a:majorFont>
      <a:minorFont>
        <a:latin typeface="Akkurat Pro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14C3DEEE-B035-4F5F-A6CF-E60D6FBB9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336</Words>
  <Characters>1854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Carlyn Studer</dc:creator>
  <cp:keywords/>
  <dc:description/>
  <cp:lastModifiedBy>Roberta Tuozzolo</cp:lastModifiedBy>
  <cp:revision>2</cp:revision>
  <cp:lastPrinted>2021-07-02T14:02:00Z</cp:lastPrinted>
  <dcterms:created xsi:type="dcterms:W3CDTF">2025-05-19T11:16:00Z</dcterms:created>
  <dcterms:modified xsi:type="dcterms:W3CDTF">2025-05-19T11:16:00Z</dcterms:modified>
</cp:coreProperties>
</file>