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8186" w14:textId="76153423" w:rsidR="00253E28" w:rsidRDefault="00253E28" w:rsidP="00253E28">
      <w:pPr>
        <w:spacing w:line="360" w:lineRule="auto"/>
        <w:ind w:right="45"/>
        <w:jc w:val="center"/>
        <w:rPr>
          <w:rFonts w:ascii="Arial" w:hAnsi="Arial" w:cs="Arial"/>
          <w:sz w:val="28"/>
          <w:szCs w:val="28"/>
        </w:rPr>
      </w:pPr>
      <w:r>
        <w:rPr>
          <w:rFonts w:ascii="Calibri Light" w:hAnsi="Calibri Light" w:cs="Arial"/>
          <w:noProof/>
          <w:sz w:val="30"/>
          <w:szCs w:val="30"/>
          <w:lang w:val="fr-CH" w:eastAsia="fr-CH"/>
        </w:rPr>
        <w:drawing>
          <wp:anchor distT="0" distB="0" distL="114300" distR="114300" simplePos="0" relativeHeight="251659264" behindDoc="1" locked="0" layoutInCell="1" allowOverlap="1" wp14:anchorId="672428D4" wp14:editId="267E29BD">
            <wp:simplePos x="0" y="0"/>
            <wp:positionH relativeFrom="margin">
              <wp:align>left</wp:align>
            </wp:positionH>
            <wp:positionV relativeFrom="paragraph">
              <wp:posOffset>-387350</wp:posOffset>
            </wp:positionV>
            <wp:extent cx="6463030" cy="870422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8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2FE5A994" wp14:editId="5033272D">
            <wp:simplePos x="0" y="0"/>
            <wp:positionH relativeFrom="column">
              <wp:posOffset>12065</wp:posOffset>
            </wp:positionH>
            <wp:positionV relativeFrom="paragraph">
              <wp:posOffset>-387350</wp:posOffset>
            </wp:positionV>
            <wp:extent cx="1771650" cy="8959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aires_Inter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71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4BCC6" w14:textId="77777777" w:rsidR="00253E28" w:rsidRDefault="00253E28" w:rsidP="0066485F">
      <w:pPr>
        <w:pStyle w:val="Sous-titre"/>
        <w:rPr>
          <w:rFonts w:ascii="Arial" w:hAnsi="Arial" w:cs="Arial"/>
          <w:color w:val="auto"/>
          <w:lang w:val="en-GB"/>
        </w:rPr>
      </w:pPr>
    </w:p>
    <w:p w14:paraId="6E9C9F8A" w14:textId="262AC58F" w:rsidR="0036433E" w:rsidRPr="00253E28" w:rsidRDefault="0036433E" w:rsidP="00253E28">
      <w:pPr>
        <w:pStyle w:val="Sous-titre"/>
        <w:jc w:val="center"/>
        <w:rPr>
          <w:rFonts w:ascii="Arial" w:hAnsi="Arial" w:cs="Arial"/>
          <w:b/>
          <w:color w:val="auto"/>
          <w:lang w:val="en-GB"/>
        </w:rPr>
      </w:pPr>
      <w:r w:rsidRPr="00253E28">
        <w:rPr>
          <w:rFonts w:ascii="Arial" w:hAnsi="Arial" w:cs="Arial"/>
          <w:b/>
          <w:color w:val="auto"/>
          <w:lang w:val="en-GB"/>
        </w:rPr>
        <w:t>Swiss-European Mobility Programme – Staff Mobility for Training</w:t>
      </w:r>
    </w:p>
    <w:p w14:paraId="09A154A4" w14:textId="53D60194" w:rsidR="0036433E" w:rsidRDefault="0036433E" w:rsidP="00253E28">
      <w:pPr>
        <w:pStyle w:val="Titre"/>
        <w:spacing w:after="0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253E28">
        <w:rPr>
          <w:rFonts w:ascii="Arial" w:hAnsi="Arial" w:cs="Arial"/>
          <w:b/>
          <w:color w:val="auto"/>
          <w:sz w:val="32"/>
          <w:szCs w:val="32"/>
          <w:lang w:val="en-GB"/>
        </w:rPr>
        <w:t>Grant Agreement</w:t>
      </w:r>
    </w:p>
    <w:p w14:paraId="54077430" w14:textId="77777777" w:rsidR="00253E28" w:rsidRPr="00253E28" w:rsidRDefault="00253E28" w:rsidP="00253E28">
      <w:pPr>
        <w:rPr>
          <w:lang w:val="en-GB"/>
        </w:rPr>
      </w:pPr>
    </w:p>
    <w:p w14:paraId="0D38D373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between</w:t>
      </w:r>
    </w:p>
    <w:p w14:paraId="5DB578BB" w14:textId="77777777" w:rsidR="000864FD" w:rsidRDefault="000864FD" w:rsidP="0036433E">
      <w:pPr>
        <w:rPr>
          <w:rFonts w:ascii="Arial" w:hAnsi="Arial" w:cs="Arial"/>
          <w:lang w:val="en-GB"/>
        </w:rPr>
      </w:pPr>
    </w:p>
    <w:p w14:paraId="2995A49F" w14:textId="7AB386F5" w:rsidR="0036433E" w:rsidRPr="000864FD" w:rsidRDefault="000864FD" w:rsidP="0036433E">
      <w:pPr>
        <w:rPr>
          <w:rFonts w:ascii="Arial" w:hAnsi="Arial" w:cs="Arial"/>
          <w:lang w:val="fr-CH"/>
        </w:rPr>
      </w:pPr>
      <w:r w:rsidRPr="000864FD">
        <w:rPr>
          <w:rFonts w:ascii="Arial" w:hAnsi="Arial" w:cs="Arial"/>
          <w:lang w:val="fr-CH"/>
        </w:rPr>
        <w:t>Université de Genève</w:t>
      </w:r>
    </w:p>
    <w:p w14:paraId="6CD93995" w14:textId="7D62C978" w:rsidR="0036433E" w:rsidRPr="000864FD" w:rsidRDefault="000864FD" w:rsidP="0036433E">
      <w:pPr>
        <w:rPr>
          <w:rFonts w:ascii="Arial" w:hAnsi="Arial" w:cs="Arial"/>
          <w:lang w:val="fr-CH"/>
        </w:rPr>
      </w:pPr>
      <w:r w:rsidRPr="000864FD">
        <w:rPr>
          <w:rFonts w:ascii="Arial" w:hAnsi="Arial" w:cs="Arial"/>
          <w:lang w:val="fr-CH"/>
        </w:rPr>
        <w:t>24, Rue d</w:t>
      </w:r>
      <w:r>
        <w:rPr>
          <w:rFonts w:ascii="Arial" w:hAnsi="Arial" w:cs="Arial"/>
          <w:lang w:val="fr-CH"/>
        </w:rPr>
        <w:t>u Général-Dufour 24</w:t>
      </w:r>
    </w:p>
    <w:p w14:paraId="6482F074" w14:textId="3D8342D2" w:rsidR="0036433E" w:rsidRPr="000864FD" w:rsidRDefault="000864FD" w:rsidP="0036433E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1211 Genève 4</w:t>
      </w:r>
      <w:bookmarkStart w:id="0" w:name="_GoBack"/>
      <w:bookmarkEnd w:id="0"/>
    </w:p>
    <w:p w14:paraId="0E4F7E91" w14:textId="77777777" w:rsidR="0036433E" w:rsidRPr="000864FD" w:rsidRDefault="0036433E" w:rsidP="0036433E">
      <w:pPr>
        <w:rPr>
          <w:rFonts w:ascii="Arial" w:hAnsi="Arial" w:cs="Arial"/>
          <w:lang w:val="fr-CH"/>
        </w:rPr>
      </w:pPr>
    </w:p>
    <w:p w14:paraId="1AB72DC9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and</w:t>
      </w:r>
    </w:p>
    <w:p w14:paraId="006438D6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1FE521CA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344E1721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[first and last name of beneficiary]</w:t>
      </w:r>
    </w:p>
    <w:p w14:paraId="32DA1F8F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[official address]</w:t>
      </w:r>
    </w:p>
    <w:p w14:paraId="74F9913B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25456DEF" w14:textId="31974E04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Both parties agree that the following documents:</w:t>
      </w:r>
    </w:p>
    <w:p w14:paraId="73973A12" w14:textId="77777777" w:rsidR="0036433E" w:rsidRPr="00AF46AB" w:rsidRDefault="0036433E" w:rsidP="0066485F">
      <w:pPr>
        <w:pStyle w:val="Aufzhlung1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Mobility Agreement</w:t>
      </w:r>
    </w:p>
    <w:p w14:paraId="0B9BB2FD" w14:textId="1498BA89" w:rsidR="00AF46AB" w:rsidRPr="00AF46AB" w:rsidRDefault="0036433E" w:rsidP="00AF46AB">
      <w:pPr>
        <w:pStyle w:val="Aufzhlung1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Final </w:t>
      </w:r>
      <w:r w:rsidR="00B60BE2">
        <w:rPr>
          <w:rFonts w:ascii="Arial" w:hAnsi="Arial" w:cs="Arial"/>
          <w:lang w:val="en-GB"/>
        </w:rPr>
        <w:t>R</w:t>
      </w:r>
      <w:r w:rsidRPr="00AF46AB">
        <w:rPr>
          <w:rFonts w:ascii="Arial" w:hAnsi="Arial" w:cs="Arial"/>
          <w:lang w:val="en-GB"/>
        </w:rPr>
        <w:t xml:space="preserve">eport </w:t>
      </w:r>
    </w:p>
    <w:p w14:paraId="6F2E3D7E" w14:textId="77777777" w:rsidR="0036433E" w:rsidRPr="0000242E" w:rsidRDefault="0036433E" w:rsidP="00AF46AB">
      <w:pPr>
        <w:pStyle w:val="Aufzhlung1"/>
        <w:rPr>
          <w:rFonts w:ascii="Arial" w:hAnsi="Arial" w:cs="Arial"/>
          <w:lang w:val="en-GB"/>
        </w:rPr>
      </w:pPr>
      <w:r w:rsidRPr="0000242E">
        <w:rPr>
          <w:rFonts w:ascii="Arial" w:hAnsi="Arial" w:cs="Arial"/>
          <w:lang w:val="en-GB"/>
        </w:rPr>
        <w:t>Certificate of Attendance</w:t>
      </w:r>
    </w:p>
    <w:p w14:paraId="5BFA03B5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are an integral part of this </w:t>
      </w:r>
      <w:proofErr w:type="gramStart"/>
      <w:r w:rsidRPr="00AF46AB">
        <w:rPr>
          <w:rFonts w:ascii="Arial" w:hAnsi="Arial" w:cs="Arial"/>
          <w:lang w:val="en-GB"/>
        </w:rPr>
        <w:t>contract.</w:t>
      </w:r>
      <w:proofErr w:type="gramEnd"/>
    </w:p>
    <w:p w14:paraId="216D1730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711F5D82" w14:textId="22AA0C0C" w:rsidR="0036433E" w:rsidRPr="00AF46AB" w:rsidRDefault="0036433E" w:rsidP="0066485F">
      <w:pPr>
        <w:pStyle w:val="Lead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Details of </w:t>
      </w:r>
      <w:r w:rsidR="00DA4526" w:rsidRPr="00DA4526">
        <w:rPr>
          <w:rFonts w:ascii="Arial" w:hAnsi="Arial" w:cs="Arial"/>
          <w:iCs/>
          <w:szCs w:val="18"/>
          <w:lang w:val="en-GB"/>
        </w:rPr>
        <w:t>Beneficiary</w:t>
      </w:r>
      <w:r w:rsidR="00DA4526">
        <w:rPr>
          <w:rStyle w:val="Appelnotedebasdep"/>
          <w:rFonts w:ascii="Arial" w:hAnsi="Arial" w:cs="Arial"/>
          <w:iCs/>
          <w:szCs w:val="18"/>
          <w:lang w:val="en-GB"/>
        </w:rPr>
        <w:footnoteReference w:id="1"/>
      </w:r>
    </w:p>
    <w:p w14:paraId="5B533298" w14:textId="182C7B4D" w:rsidR="0036433E" w:rsidRPr="00AF46AB" w:rsidRDefault="0036433E" w:rsidP="0066485F">
      <w:pPr>
        <w:tabs>
          <w:tab w:val="left" w:pos="2410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Home institution:</w:t>
      </w:r>
      <w:r w:rsidR="0066485F" w:rsidRPr="00AF46AB">
        <w:rPr>
          <w:rFonts w:ascii="Arial" w:hAnsi="Arial" w:cs="Arial"/>
          <w:lang w:val="en-GB"/>
        </w:rPr>
        <w:t xml:space="preserve"> </w:t>
      </w:r>
      <w:bookmarkStart w:id="2" w:name="_Hlk63417628"/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206332022"/>
          <w:placeholder>
            <w:docPart w:val="23865BFA13A54DDE83DB379826B76227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  <w:bookmarkEnd w:id="2"/>
    </w:p>
    <w:p w14:paraId="21C8E07D" w14:textId="77777777" w:rsidR="0036433E" w:rsidRPr="00AF46AB" w:rsidRDefault="0036433E" w:rsidP="0066485F">
      <w:pPr>
        <w:tabs>
          <w:tab w:val="left" w:pos="2410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City, country: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596174516"/>
          <w:placeholder>
            <w:docPart w:val="2D8D4BA5A258406A8FE4C224BD71FECB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3258EB23" w14:textId="77777777" w:rsidR="0036433E" w:rsidRPr="00AF46AB" w:rsidRDefault="0036433E" w:rsidP="0066485F">
      <w:pPr>
        <w:tabs>
          <w:tab w:val="left" w:pos="2410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E-mail: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166170531"/>
          <w:placeholder>
            <w:docPart w:val="5D56FE2D5F7D4D64B29EC53A44D0EFC2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18415B62" w14:textId="77777777" w:rsidR="0036433E" w:rsidRPr="00AF46AB" w:rsidRDefault="0036433E" w:rsidP="0066485F">
      <w:pPr>
        <w:tabs>
          <w:tab w:val="left" w:pos="2410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Date of birth (dd</w:t>
      </w:r>
      <w:r w:rsidR="00FA5E78" w:rsidRPr="00AF46AB">
        <w:rPr>
          <w:rFonts w:ascii="Arial" w:hAnsi="Arial" w:cs="Arial"/>
          <w:lang w:val="en-GB"/>
        </w:rPr>
        <w:t>/</w:t>
      </w:r>
      <w:r w:rsidRPr="00AF46AB">
        <w:rPr>
          <w:rFonts w:ascii="Arial" w:hAnsi="Arial" w:cs="Arial"/>
          <w:lang w:val="en-GB"/>
        </w:rPr>
        <w:t>mm</w:t>
      </w:r>
      <w:r w:rsidR="00FA5E78" w:rsidRPr="00AF46AB">
        <w:rPr>
          <w:rFonts w:ascii="Arial" w:hAnsi="Arial" w:cs="Arial"/>
          <w:lang w:val="en-GB"/>
        </w:rPr>
        <w:t>/</w:t>
      </w:r>
      <w:r w:rsidRPr="00AF46AB">
        <w:rPr>
          <w:rFonts w:ascii="Arial" w:hAnsi="Arial" w:cs="Arial"/>
          <w:lang w:val="en-GB"/>
        </w:rPr>
        <w:t>yyyy):</w:t>
      </w:r>
      <w:r w:rsidR="0066485F" w:rsidRPr="00AF46AB">
        <w:rPr>
          <w:rFonts w:ascii="Arial" w:hAnsi="Arial" w:cs="Arial"/>
          <w:lang w:val="en-GB"/>
        </w:rPr>
        <w:t xml:space="preserve">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624803258"/>
          <w:placeholder>
            <w:docPart w:val="C1C5F8AF2F7540CC90BBED00A77E000D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1E5B84E3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3805BA7A" w14:textId="1E94024D" w:rsidR="0036433E" w:rsidRPr="00AF46AB" w:rsidRDefault="0036433E" w:rsidP="0066485F">
      <w:pPr>
        <w:pStyle w:val="Lead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Details of mobility</w:t>
      </w:r>
      <w:r w:rsidR="008C6C26">
        <w:rPr>
          <w:rFonts w:ascii="Arial" w:hAnsi="Arial" w:cs="Arial"/>
          <w:lang w:val="en-GB"/>
        </w:rPr>
        <w:t xml:space="preserve"> period</w:t>
      </w:r>
    </w:p>
    <w:p w14:paraId="4ECFB522" w14:textId="77777777" w:rsidR="0036433E" w:rsidRPr="00AF46AB" w:rsidRDefault="0036433E" w:rsidP="0066485F">
      <w:pPr>
        <w:tabs>
          <w:tab w:val="left" w:pos="1418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Host institution: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50035771"/>
          <w:placeholder>
            <w:docPart w:val="F312590BA8144220B6223EF8CDEF5842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1164B8E3" w14:textId="77777777" w:rsidR="0036433E" w:rsidRPr="00AF46AB" w:rsidRDefault="0036433E" w:rsidP="0066485F">
      <w:pPr>
        <w:tabs>
          <w:tab w:val="left" w:pos="1418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City, country: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762417170"/>
          <w:placeholder>
            <w:docPart w:val="578887F707D044938582C41379D3CC9C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6015A6A4" w14:textId="77777777" w:rsidR="0036433E" w:rsidRPr="00AF46AB" w:rsidRDefault="0036433E" w:rsidP="0066485F">
      <w:pPr>
        <w:tabs>
          <w:tab w:val="left" w:pos="6663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Prospective start of stay – not including the outward journey – </w:t>
      </w:r>
      <w:r w:rsidR="00FA5E78" w:rsidRPr="00AF46AB">
        <w:rPr>
          <w:rFonts w:ascii="Arial" w:hAnsi="Arial" w:cs="Arial"/>
          <w:lang w:val="en-GB"/>
        </w:rPr>
        <w:t>(dd/mm/yyyy)</w:t>
      </w:r>
      <w:r w:rsidRPr="00AF46AB">
        <w:rPr>
          <w:rFonts w:ascii="Arial" w:hAnsi="Arial" w:cs="Arial"/>
          <w:lang w:val="en-GB"/>
        </w:rPr>
        <w:t>:</w:t>
      </w:r>
      <w:r w:rsidR="0066485F" w:rsidRPr="00AF46AB">
        <w:rPr>
          <w:rFonts w:ascii="Arial" w:hAnsi="Arial" w:cs="Arial"/>
          <w:lang w:val="en-GB"/>
        </w:rPr>
        <w:t xml:space="preserve"> </w:t>
      </w:r>
      <w:bookmarkStart w:id="3" w:name="_Hlk63418132"/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1261801431"/>
          <w:placeholder>
            <w:docPart w:val="79EA547284E84333AE27CB7C2FAF146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</w:t>
          </w:r>
        </w:sdtContent>
      </w:sdt>
      <w:bookmarkEnd w:id="3"/>
    </w:p>
    <w:p w14:paraId="39A6DB0A" w14:textId="77777777" w:rsidR="0036433E" w:rsidRPr="00AF46AB" w:rsidRDefault="0036433E" w:rsidP="0066485F">
      <w:pPr>
        <w:tabs>
          <w:tab w:val="left" w:pos="6663"/>
        </w:tabs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Prospective end of stay – not including the homeward journey – </w:t>
      </w:r>
      <w:r w:rsidR="00FA5E78" w:rsidRPr="00AF46AB">
        <w:rPr>
          <w:rFonts w:ascii="Arial" w:hAnsi="Arial" w:cs="Arial"/>
          <w:lang w:val="en-GB"/>
        </w:rPr>
        <w:t>(dd/mm/yyyy)</w:t>
      </w:r>
      <w:r w:rsidRPr="00AF46AB">
        <w:rPr>
          <w:rFonts w:ascii="Arial" w:hAnsi="Arial" w:cs="Arial"/>
          <w:lang w:val="en-GB"/>
        </w:rPr>
        <w:t>:</w:t>
      </w:r>
      <w:r w:rsidR="0066485F" w:rsidRPr="00AF46AB">
        <w:rPr>
          <w:rFonts w:ascii="Arial" w:hAnsi="Arial" w:cs="Arial"/>
          <w:lang w:val="en-GB"/>
        </w:rPr>
        <w:t xml:space="preserve"> </w:t>
      </w:r>
      <w:r w:rsidR="0066485F" w:rsidRPr="00AF46AB">
        <w:rPr>
          <w:rFonts w:ascii="Arial" w:hAnsi="Arial" w:cs="Arial"/>
          <w:lang w:val="en-GB"/>
        </w:rPr>
        <w:tab/>
      </w:r>
      <w:sdt>
        <w:sdtPr>
          <w:rPr>
            <w:rFonts w:ascii="Arial" w:hAnsi="Arial" w:cs="Arial"/>
            <w:lang w:val="en-GB"/>
          </w:rPr>
          <w:id w:val="-1732536203"/>
          <w:placeholder>
            <w:docPart w:val="6E723BBCE1DC4C72BCFDB45F4D671F60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</w:t>
          </w:r>
        </w:sdtContent>
      </w:sdt>
    </w:p>
    <w:p w14:paraId="512DD2F7" w14:textId="77777777" w:rsidR="0036433E" w:rsidRPr="00AF46AB" w:rsidRDefault="0036433E" w:rsidP="0066485F">
      <w:pPr>
        <w:spacing w:before="240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Number of travel days, not including training days:</w:t>
      </w:r>
      <w:r w:rsidR="0066485F" w:rsidRPr="00AF46AB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  <w:lang w:val="en-GB"/>
          </w:rPr>
          <w:id w:val="416526229"/>
          <w:placeholder>
            <w:docPart w:val="4656ED404C864672BC48571E88B46550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____________________________________________</w:t>
          </w:r>
        </w:sdtContent>
      </w:sdt>
    </w:p>
    <w:p w14:paraId="660340BE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 </w:t>
      </w:r>
    </w:p>
    <w:p w14:paraId="25D7B242" w14:textId="77777777" w:rsidR="0066485F" w:rsidRPr="00AF46AB" w:rsidRDefault="0066485F">
      <w:pPr>
        <w:spacing w:after="200" w:line="2" w:lineRule="auto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br w:type="page"/>
      </w:r>
    </w:p>
    <w:p w14:paraId="5EDE63C5" w14:textId="3C6B92C3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lastRenderedPageBreak/>
        <w:t xml:space="preserve">The mobility will be financed with funds provided by the Swiss Confederation represented by the State Secretariat for Education, Research and Innovation (SERI) </w:t>
      </w:r>
      <w:r w:rsidR="004A316C" w:rsidRPr="00AF46AB">
        <w:rPr>
          <w:rFonts w:ascii="Arial" w:hAnsi="Arial" w:cs="Arial"/>
          <w:lang w:val="en-GB"/>
        </w:rPr>
        <w:t xml:space="preserve">and the Swiss national agency Movetia via the </w:t>
      </w:r>
      <w:r w:rsidR="0046494D" w:rsidRPr="00AF46AB">
        <w:rPr>
          <w:rFonts w:ascii="Arial" w:hAnsi="Arial" w:cs="Arial"/>
          <w:lang w:val="en-GB"/>
        </w:rPr>
        <w:t>Swiss institution in charge of the mobility</w:t>
      </w:r>
      <w:r w:rsidR="0046494D" w:rsidRPr="00AF46AB" w:rsidDel="0046494D">
        <w:rPr>
          <w:rFonts w:ascii="Arial" w:hAnsi="Arial" w:cs="Arial"/>
          <w:lang w:val="en-GB"/>
        </w:rPr>
        <w:t xml:space="preserve"> </w:t>
      </w:r>
      <w:r w:rsidRPr="00AF46AB">
        <w:rPr>
          <w:rFonts w:ascii="Arial" w:hAnsi="Arial" w:cs="Arial"/>
          <w:lang w:val="en-GB"/>
        </w:rPr>
        <w:t xml:space="preserve">in the amount of </w:t>
      </w:r>
      <w:r w:rsidRPr="00AF46AB">
        <w:rPr>
          <w:rFonts w:ascii="Arial" w:hAnsi="Arial" w:cs="Arial"/>
          <w:b/>
          <w:lang w:val="en-GB"/>
        </w:rPr>
        <w:t xml:space="preserve">CHF </w:t>
      </w:r>
      <w:bookmarkStart w:id="4" w:name="_Hlk63417797"/>
      <w:sdt>
        <w:sdtPr>
          <w:rPr>
            <w:rFonts w:ascii="Arial" w:hAnsi="Arial" w:cs="Arial"/>
            <w:b/>
            <w:lang w:val="en-GB"/>
          </w:rPr>
          <w:id w:val="2038152181"/>
          <w:placeholder>
            <w:docPart w:val="399E4093F68545FDB0B269AFA3E17344"/>
          </w:placeholder>
          <w:text/>
        </w:sdtPr>
        <w:sdtEndPr/>
        <w:sdtContent>
          <w:r w:rsidR="0000242E">
            <w:rPr>
              <w:rFonts w:ascii="Arial" w:hAnsi="Arial" w:cs="Arial"/>
              <w:b/>
              <w:lang w:val="en-GB"/>
            </w:rPr>
            <w:t>170.- a day</w:t>
          </w:r>
        </w:sdtContent>
      </w:sdt>
      <w:bookmarkEnd w:id="4"/>
      <w:r w:rsidR="00FA5E78" w:rsidRPr="00AF46AB">
        <w:rPr>
          <w:rFonts w:ascii="Arial" w:hAnsi="Arial" w:cs="Arial"/>
          <w:lang w:val="en-GB"/>
        </w:rPr>
        <w:t>.</w:t>
      </w:r>
    </w:p>
    <w:p w14:paraId="14A65596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4C2E06E0" w14:textId="01EDAA4B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The exact amount depends on the actual duration of the mobility (training da</w:t>
      </w:r>
      <w:r w:rsidRPr="0000242E">
        <w:rPr>
          <w:rFonts w:ascii="Arial" w:hAnsi="Arial" w:cs="Arial"/>
          <w:lang w:val="en-GB"/>
        </w:rPr>
        <w:t>ys and travel days)</w:t>
      </w:r>
      <w:r w:rsidR="00252551" w:rsidRPr="0000242E">
        <w:rPr>
          <w:rStyle w:val="Appelnotedebasdep"/>
          <w:rFonts w:ascii="Arial" w:hAnsi="Arial" w:cs="Arial"/>
          <w:lang w:val="en-GB"/>
        </w:rPr>
        <w:footnoteReference w:id="2"/>
      </w:r>
      <w:r w:rsidRPr="0000242E">
        <w:rPr>
          <w:rFonts w:ascii="Arial" w:hAnsi="Arial" w:cs="Arial"/>
          <w:lang w:val="en-GB"/>
        </w:rPr>
        <w:t xml:space="preserve">, substantiated in the </w:t>
      </w:r>
      <w:r w:rsidRPr="0000242E">
        <w:rPr>
          <w:rFonts w:ascii="Arial" w:hAnsi="Arial" w:cs="Arial"/>
          <w:b/>
          <w:lang w:val="en-GB"/>
        </w:rPr>
        <w:t>Certificate of Attendance</w:t>
      </w:r>
      <w:r w:rsidRPr="0000242E">
        <w:rPr>
          <w:rFonts w:ascii="Arial" w:hAnsi="Arial" w:cs="Arial"/>
          <w:lang w:val="en-GB"/>
        </w:rPr>
        <w:t>. Travel costs will be reimbursed on the basis of real costs (up to CHF 600).</w:t>
      </w:r>
    </w:p>
    <w:p w14:paraId="1CCA9FBC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245EB967" w14:textId="19C6BEE4" w:rsidR="0066485F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The </w:t>
      </w:r>
      <w:r w:rsidR="00A370DA">
        <w:rPr>
          <w:rFonts w:ascii="Arial" w:hAnsi="Arial" w:cs="Arial"/>
          <w:lang w:val="en-GB"/>
        </w:rPr>
        <w:t>B</w:t>
      </w:r>
      <w:r w:rsidRPr="00AF46AB">
        <w:rPr>
          <w:rFonts w:ascii="Arial" w:hAnsi="Arial" w:cs="Arial"/>
          <w:lang w:val="en-GB"/>
        </w:rPr>
        <w:t xml:space="preserve">eneficiary undertakes to: </w:t>
      </w:r>
    </w:p>
    <w:p w14:paraId="60FB708B" w14:textId="77777777" w:rsidR="0036433E" w:rsidRPr="00AF46AB" w:rsidRDefault="0036433E" w:rsidP="0066485F">
      <w:pPr>
        <w:pStyle w:val="Aufzhlung1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use this funding to cover the costs of travel, accommodation and meals incurred within the framework of the planned mobility;</w:t>
      </w:r>
    </w:p>
    <w:p w14:paraId="29197351" w14:textId="7895E7D3" w:rsidR="0036433E" w:rsidRPr="00AF46AB" w:rsidRDefault="00384174" w:rsidP="0066485F">
      <w:pPr>
        <w:pStyle w:val="Aufzhlung1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agree</w:t>
      </w:r>
      <w:r w:rsidRPr="00AF46AB">
        <w:rPr>
          <w:rFonts w:ascii="Arial" w:hAnsi="Arial" w:cs="Arial"/>
          <w:lang w:val="en-GB"/>
        </w:rPr>
        <w:t xml:space="preserve"> </w:t>
      </w:r>
      <w:r w:rsidR="0036433E" w:rsidRPr="00AF46AB">
        <w:rPr>
          <w:rFonts w:ascii="Arial" w:hAnsi="Arial" w:cs="Arial"/>
          <w:lang w:val="en-GB"/>
        </w:rPr>
        <w:t>the training programme (</w:t>
      </w:r>
      <w:r w:rsidR="0036433E" w:rsidRPr="00AF46AB">
        <w:rPr>
          <w:rFonts w:ascii="Arial" w:hAnsi="Arial" w:cs="Arial"/>
          <w:b/>
          <w:lang w:val="en-GB"/>
        </w:rPr>
        <w:t>Mobility Agreement</w:t>
      </w:r>
      <w:r w:rsidR="0036433E" w:rsidRPr="00AF46AB">
        <w:rPr>
          <w:rFonts w:ascii="Arial" w:hAnsi="Arial" w:cs="Arial"/>
          <w:lang w:val="en-GB"/>
        </w:rPr>
        <w:t xml:space="preserve">) with the Swiss institution responsible for the mobility before the start of the stay. </w:t>
      </w:r>
    </w:p>
    <w:p w14:paraId="5069B6B4" w14:textId="4831D50D" w:rsidR="0036433E" w:rsidRPr="00AF46AB" w:rsidRDefault="0036433E" w:rsidP="0066485F">
      <w:pPr>
        <w:pStyle w:val="Aufzhlung1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>write a report on the stay at the host institution (</w:t>
      </w:r>
      <w:r w:rsidR="00B60BE2" w:rsidRPr="00712276">
        <w:rPr>
          <w:rFonts w:ascii="Arial" w:hAnsi="Arial" w:cs="Arial"/>
          <w:b/>
          <w:lang w:val="en-GB"/>
        </w:rPr>
        <w:t>F</w:t>
      </w:r>
      <w:r w:rsidRPr="00712276">
        <w:rPr>
          <w:rFonts w:ascii="Arial" w:hAnsi="Arial" w:cs="Arial"/>
          <w:b/>
          <w:lang w:val="en-GB"/>
        </w:rPr>
        <w:t>i</w:t>
      </w:r>
      <w:r w:rsidRPr="00AF46AB">
        <w:rPr>
          <w:rFonts w:ascii="Arial" w:hAnsi="Arial" w:cs="Arial"/>
          <w:b/>
          <w:lang w:val="en-GB"/>
        </w:rPr>
        <w:t xml:space="preserve">nal </w:t>
      </w:r>
      <w:r w:rsidR="00B60BE2">
        <w:rPr>
          <w:rFonts w:ascii="Arial" w:hAnsi="Arial" w:cs="Arial"/>
          <w:b/>
          <w:lang w:val="en-GB"/>
        </w:rPr>
        <w:t>R</w:t>
      </w:r>
      <w:r w:rsidRPr="00AF46AB">
        <w:rPr>
          <w:rFonts w:ascii="Arial" w:hAnsi="Arial" w:cs="Arial"/>
          <w:b/>
          <w:lang w:val="en-GB"/>
        </w:rPr>
        <w:t>eport</w:t>
      </w:r>
      <w:r w:rsidRPr="00AF46AB">
        <w:rPr>
          <w:rFonts w:ascii="Arial" w:hAnsi="Arial" w:cs="Arial"/>
          <w:lang w:val="en-GB"/>
        </w:rPr>
        <w:t>) in accordance with the enclosed template;</w:t>
      </w:r>
    </w:p>
    <w:p w14:paraId="0292EDC9" w14:textId="3AC73A86" w:rsidR="0036433E" w:rsidRPr="00AF46AB" w:rsidRDefault="0036433E" w:rsidP="0036433E">
      <w:pPr>
        <w:pStyle w:val="Aufzhlung1"/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return all or part of the grant if he/she does not carry out the stay abroad, return early or if she/he </w:t>
      </w:r>
      <w:r w:rsidR="00384174">
        <w:rPr>
          <w:rFonts w:ascii="Arial" w:hAnsi="Arial" w:cs="Arial"/>
          <w:lang w:val="en-GB"/>
        </w:rPr>
        <w:t>breaches</w:t>
      </w:r>
      <w:r w:rsidR="00384174" w:rsidRPr="00AF46AB">
        <w:rPr>
          <w:rFonts w:ascii="Arial" w:hAnsi="Arial" w:cs="Arial"/>
          <w:lang w:val="en-GB"/>
        </w:rPr>
        <w:t xml:space="preserve"> </w:t>
      </w:r>
      <w:r w:rsidRPr="00AF46AB">
        <w:rPr>
          <w:rFonts w:ascii="Arial" w:hAnsi="Arial" w:cs="Arial"/>
          <w:lang w:val="en-GB"/>
        </w:rPr>
        <w:t>the obligations stated in this declaration.</w:t>
      </w:r>
    </w:p>
    <w:p w14:paraId="28AA7C3B" w14:textId="5CE03205" w:rsidR="00BB0C8E" w:rsidRPr="00013076" w:rsidRDefault="00BB0C8E" w:rsidP="00BB0C8E">
      <w:pPr>
        <w:rPr>
          <w:rFonts w:ascii="Arial" w:hAnsi="Arial" w:cs="Arial"/>
          <w:lang w:val="en-GB"/>
        </w:rPr>
      </w:pPr>
      <w:r w:rsidRPr="00013076">
        <w:rPr>
          <w:rFonts w:ascii="Arial" w:hAnsi="Arial" w:cs="Arial"/>
          <w:lang w:val="en-GB"/>
        </w:rPr>
        <w:t xml:space="preserve">The </w:t>
      </w:r>
      <w:r w:rsidR="00A370DA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eneficiary</w:t>
      </w:r>
      <w:r w:rsidRPr="00013076">
        <w:rPr>
          <w:rFonts w:ascii="Arial" w:hAnsi="Arial" w:cs="Arial"/>
          <w:lang w:val="en-GB"/>
        </w:rPr>
        <w:t xml:space="preserve"> notes that the institution will process his/her personal data and the data generated during the stay abroad for mobility purposes. The </w:t>
      </w:r>
      <w:r w:rsidR="00A370DA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eneficiary</w:t>
      </w:r>
      <w:r w:rsidRPr="00013076">
        <w:rPr>
          <w:rFonts w:ascii="Arial" w:hAnsi="Arial" w:cs="Arial"/>
          <w:lang w:val="en-GB"/>
        </w:rPr>
        <w:t xml:space="preserve"> gives his/her consent for the institution</w:t>
      </w:r>
      <w:r>
        <w:rPr>
          <w:rFonts w:ascii="Arial" w:hAnsi="Arial" w:cs="Arial"/>
          <w:lang w:val="en-GB"/>
        </w:rPr>
        <w:t>s</w:t>
      </w:r>
      <w:r w:rsidRPr="00013076">
        <w:rPr>
          <w:rFonts w:ascii="Arial" w:hAnsi="Arial" w:cs="Arial"/>
          <w:lang w:val="en-GB"/>
        </w:rPr>
        <w:t xml:space="preserve"> to </w:t>
      </w:r>
      <w:r>
        <w:rPr>
          <w:rFonts w:ascii="Arial" w:hAnsi="Arial" w:cs="Arial"/>
          <w:lang w:val="en-GB"/>
        </w:rPr>
        <w:t xml:space="preserve">exchange </w:t>
      </w:r>
      <w:r w:rsidRPr="00013076">
        <w:rPr>
          <w:rFonts w:ascii="Arial" w:hAnsi="Arial" w:cs="Arial"/>
          <w:lang w:val="en-GB"/>
        </w:rPr>
        <w:t xml:space="preserve">these data where necessary. In addition, he/she acknowledges that the institution is required to forward the aforementioned data to the Swiss National Agency Movetia, to ensure proper implementation of the Swiss-European Mobility Programme SEMP. Movetia is mandated by the Swiss government to implement the SEMP. </w:t>
      </w:r>
    </w:p>
    <w:p w14:paraId="2F6CB76E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78C5C230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55B7935D" w14:textId="77777777" w:rsidR="0036433E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Place, date: </w:t>
      </w:r>
      <w:bookmarkStart w:id="5" w:name="_Hlk63418257"/>
      <w:sdt>
        <w:sdtPr>
          <w:rPr>
            <w:rFonts w:ascii="Arial" w:hAnsi="Arial" w:cs="Arial"/>
            <w:lang w:val="en-GB"/>
          </w:rPr>
          <w:id w:val="1031072884"/>
          <w:placeholder>
            <w:docPart w:val="92DBA349D32B4155BFCD2F3E1C5F8012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</w:t>
          </w:r>
        </w:sdtContent>
      </w:sdt>
      <w:r w:rsidR="0066485F" w:rsidRPr="00AF46AB">
        <w:rPr>
          <w:rFonts w:ascii="Arial" w:hAnsi="Arial" w:cs="Arial"/>
          <w:lang w:val="en-GB"/>
        </w:rPr>
        <w:t xml:space="preserve"> , </w:t>
      </w:r>
      <w:sdt>
        <w:sdtPr>
          <w:rPr>
            <w:rFonts w:ascii="Arial" w:hAnsi="Arial" w:cs="Arial"/>
            <w:lang w:val="en-GB"/>
          </w:rPr>
          <w:id w:val="1315380905"/>
          <w:placeholder>
            <w:docPart w:val="4CE70BDBCD284B73BD45399BD3478822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</w:t>
          </w:r>
        </w:sdtContent>
      </w:sdt>
      <w:bookmarkEnd w:id="5"/>
    </w:p>
    <w:p w14:paraId="7E9D2E39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6F033FEF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6AB89E25" w14:textId="77777777" w:rsidR="0036433E" w:rsidRPr="00AF46AB" w:rsidRDefault="0036433E" w:rsidP="0036433E">
      <w:pPr>
        <w:rPr>
          <w:rFonts w:ascii="Arial" w:hAnsi="Arial" w:cs="Arial"/>
          <w:lang w:val="en-GB"/>
        </w:rPr>
      </w:pPr>
    </w:p>
    <w:p w14:paraId="4797E80E" w14:textId="1FEBD27E" w:rsidR="003D2E39" w:rsidRPr="00AF46AB" w:rsidRDefault="0036433E" w:rsidP="0036433E">
      <w:pPr>
        <w:rPr>
          <w:rFonts w:ascii="Arial" w:hAnsi="Arial" w:cs="Arial"/>
          <w:lang w:val="en-GB"/>
        </w:rPr>
      </w:pPr>
      <w:r w:rsidRPr="00AF46AB">
        <w:rPr>
          <w:rFonts w:ascii="Arial" w:hAnsi="Arial" w:cs="Arial"/>
          <w:lang w:val="en-GB"/>
        </w:rPr>
        <w:t xml:space="preserve">Signature of </w:t>
      </w:r>
      <w:r w:rsidR="00A370DA">
        <w:rPr>
          <w:rFonts w:ascii="Arial" w:hAnsi="Arial" w:cs="Arial"/>
          <w:lang w:val="en-GB"/>
        </w:rPr>
        <w:t>B</w:t>
      </w:r>
      <w:r w:rsidRPr="00AF46AB">
        <w:rPr>
          <w:rFonts w:ascii="Arial" w:hAnsi="Arial" w:cs="Arial"/>
          <w:lang w:val="en-GB"/>
        </w:rPr>
        <w:t xml:space="preserve">eneficiary: </w:t>
      </w:r>
      <w:bookmarkStart w:id="6" w:name="_Hlk63417953"/>
      <w:sdt>
        <w:sdtPr>
          <w:rPr>
            <w:rFonts w:ascii="Arial" w:hAnsi="Arial" w:cs="Arial"/>
            <w:lang w:val="en-GB"/>
          </w:rPr>
          <w:id w:val="-1933272438"/>
          <w:placeholder>
            <w:docPart w:val="D37B97EAFC7F49129D5BA14F729294D4"/>
          </w:placeholder>
          <w:showingPlcHdr/>
          <w:text/>
        </w:sdtPr>
        <w:sdtEndPr/>
        <w:sdtContent>
          <w:r w:rsidR="0066485F" w:rsidRPr="00AF46AB">
            <w:rPr>
              <w:rFonts w:ascii="Arial" w:hAnsi="Arial" w:cs="Arial"/>
              <w:lang w:val="en-GB"/>
            </w:rPr>
            <w:t>___________________________________________</w:t>
          </w:r>
        </w:sdtContent>
      </w:sdt>
      <w:bookmarkEnd w:id="6"/>
    </w:p>
    <w:sectPr w:rsidR="003D2E39" w:rsidRPr="00AF46AB" w:rsidSect="00157856">
      <w:headerReference w:type="default" r:id="rId10"/>
      <w:headerReference w:type="first" r:id="rId11"/>
      <w:pgSz w:w="11906" w:h="16838"/>
      <w:pgMar w:top="1418" w:right="1134" w:bottom="1134" w:left="1134" w:header="567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A4A3" w14:textId="77777777" w:rsidR="008948FE" w:rsidRDefault="008948FE" w:rsidP="00F91D37">
      <w:pPr>
        <w:spacing w:line="240" w:lineRule="auto"/>
      </w:pPr>
      <w:r>
        <w:separator/>
      </w:r>
    </w:p>
  </w:endnote>
  <w:endnote w:type="continuationSeparator" w:id="0">
    <w:p w14:paraId="57977CDC" w14:textId="77777777" w:rsidR="008948FE" w:rsidRDefault="008948F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EDF9" w14:textId="77777777" w:rsidR="008948FE" w:rsidRPr="0025086B" w:rsidRDefault="008948FE" w:rsidP="0025086B">
      <w:pPr>
        <w:pStyle w:val="Pieddepage"/>
        <w:rPr>
          <w:color w:val="000000" w:themeColor="text1"/>
        </w:rPr>
      </w:pPr>
    </w:p>
  </w:footnote>
  <w:footnote w:type="continuationSeparator" w:id="0">
    <w:p w14:paraId="5B6262AB" w14:textId="77777777" w:rsidR="008948FE" w:rsidRDefault="008948FE" w:rsidP="00F91D37">
      <w:pPr>
        <w:spacing w:line="240" w:lineRule="auto"/>
      </w:pPr>
      <w:r>
        <w:continuationSeparator/>
      </w:r>
    </w:p>
  </w:footnote>
  <w:footnote w:id="1">
    <w:p w14:paraId="40B609FD" w14:textId="77777777" w:rsidR="00DA4526" w:rsidRPr="000C4474" w:rsidRDefault="00DA4526" w:rsidP="00DA4526">
      <w:pPr>
        <w:rPr>
          <w:rFonts w:ascii="Arial" w:hAnsi="Arial" w:cs="Arial"/>
          <w:sz w:val="22"/>
          <w:lang w:val="en-US"/>
        </w:rPr>
      </w:pPr>
      <w:r w:rsidRPr="000C4474">
        <w:rPr>
          <w:rStyle w:val="Appelnotedebasdep"/>
          <w:rFonts w:ascii="Arial" w:hAnsi="Arial" w:cs="Arial"/>
          <w:sz w:val="20"/>
          <w:szCs w:val="20"/>
        </w:rPr>
        <w:footnoteRef/>
      </w:r>
      <w:r w:rsidRPr="000C4474">
        <w:rPr>
          <w:rFonts w:ascii="Arial" w:hAnsi="Arial" w:cs="Arial"/>
          <w:sz w:val="20"/>
          <w:szCs w:val="20"/>
          <w:lang w:val="en-US"/>
        </w:rPr>
        <w:t xml:space="preserve"> </w:t>
      </w:r>
      <w:r w:rsidRPr="000C4474">
        <w:rPr>
          <w:rFonts w:ascii="Arial" w:hAnsi="Arial" w:cs="Arial"/>
          <w:lang w:val="en-US"/>
        </w:rPr>
        <w:tab/>
      </w:r>
      <w:bookmarkStart w:id="1" w:name="_Hlk63864776"/>
      <w:r w:rsidRPr="000C4474">
        <w:rPr>
          <w:rFonts w:ascii="Arial" w:hAnsi="Arial" w:cs="Arial"/>
          <w:sz w:val="14"/>
          <w:szCs w:val="14"/>
          <w:lang w:val="en-US"/>
        </w:rPr>
        <w:t>This document uses gender-neutral language.</w:t>
      </w:r>
      <w:bookmarkEnd w:id="1"/>
    </w:p>
  </w:footnote>
  <w:footnote w:id="2">
    <w:p w14:paraId="489B7638" w14:textId="34EE35EB" w:rsidR="00252551" w:rsidRPr="00A97349" w:rsidRDefault="00252551" w:rsidP="00252551">
      <w:pPr>
        <w:pStyle w:val="Notedebasdepage"/>
        <w:rPr>
          <w:rFonts w:ascii="Arial" w:hAnsi="Arial" w:cs="Arial"/>
          <w:szCs w:val="14"/>
          <w:lang w:val="en-GB"/>
        </w:rPr>
      </w:pPr>
      <w:r w:rsidRPr="000C4474">
        <w:rPr>
          <w:rStyle w:val="Appelnotedebasdep"/>
          <w:rFonts w:ascii="Arial" w:hAnsi="Arial" w:cs="Arial"/>
          <w:sz w:val="20"/>
          <w:lang w:val="en-GB"/>
        </w:rPr>
        <w:footnoteRef/>
      </w:r>
      <w:r w:rsidRPr="000C4474">
        <w:rPr>
          <w:rFonts w:ascii="Arial" w:hAnsi="Arial" w:cs="Arial"/>
          <w:sz w:val="20"/>
          <w:lang w:val="en-GB"/>
        </w:rPr>
        <w:t xml:space="preserve"> </w:t>
      </w:r>
      <w:r w:rsidRPr="000C4474">
        <w:rPr>
          <w:rFonts w:ascii="Arial" w:hAnsi="Arial" w:cs="Arial"/>
          <w:sz w:val="20"/>
          <w:lang w:val="en-GB"/>
        </w:rPr>
        <w:tab/>
      </w:r>
      <w:r w:rsidRPr="00A97349">
        <w:rPr>
          <w:rFonts w:ascii="Arial" w:hAnsi="Arial" w:cs="Arial"/>
          <w:lang w:val="en-GB"/>
        </w:rPr>
        <w:t xml:space="preserve">For information on the grant amounts, please see the document </w:t>
      </w:r>
      <w:r w:rsidR="00321473">
        <w:rPr>
          <w:rFonts w:ascii="Arial" w:hAnsi="Arial" w:cs="Arial"/>
          <w:lang w:val="en-GB"/>
        </w:rPr>
        <w:t>“</w:t>
      </w:r>
      <w:r w:rsidRPr="00A97349">
        <w:rPr>
          <w:rFonts w:ascii="Arial" w:hAnsi="Arial" w:cs="Arial"/>
          <w:lang w:val="en-GB"/>
        </w:rPr>
        <w:t xml:space="preserve">Grants for Outgoing and Incoming </w:t>
      </w:r>
      <w:r w:rsidR="00321473">
        <w:rPr>
          <w:rFonts w:ascii="Arial" w:hAnsi="Arial" w:cs="Arial"/>
          <w:lang w:val="en-GB"/>
        </w:rPr>
        <w:t>M</w:t>
      </w:r>
      <w:r w:rsidRPr="00A97349">
        <w:rPr>
          <w:rFonts w:ascii="Arial" w:hAnsi="Arial" w:cs="Arial"/>
          <w:lang w:val="en-GB"/>
        </w:rPr>
        <w:t>obility</w:t>
      </w:r>
      <w:r w:rsidR="00321473">
        <w:rPr>
          <w:rFonts w:ascii="Arial" w:hAnsi="Arial" w:cs="Arial"/>
          <w:lang w:val="en-GB"/>
        </w:rPr>
        <w:t>”</w:t>
      </w:r>
      <w:r w:rsidRPr="00A97349">
        <w:rPr>
          <w:rFonts w:ascii="Arial" w:hAnsi="Arial" w:cs="Arial"/>
          <w:lang w:val="en-GB"/>
        </w:rPr>
        <w:t xml:space="preserve"> </w:t>
      </w:r>
      <w:r w:rsidR="00F941A7">
        <w:rPr>
          <w:rFonts w:ascii="Arial" w:hAnsi="Arial" w:cs="Arial"/>
          <w:szCs w:val="14"/>
          <w:lang w:val="en-GB"/>
        </w:rPr>
        <w:t>at</w:t>
      </w:r>
      <w:r w:rsidR="00F941A7" w:rsidRPr="00A97349">
        <w:rPr>
          <w:rFonts w:ascii="Arial" w:hAnsi="Arial" w:cs="Arial"/>
          <w:szCs w:val="14"/>
          <w:lang w:val="en-GB"/>
        </w:rPr>
        <w:t xml:space="preserve"> </w:t>
      </w:r>
      <w:r w:rsidRPr="00A97349">
        <w:rPr>
          <w:rFonts w:ascii="Arial" w:hAnsi="Arial" w:cs="Arial"/>
          <w:szCs w:val="14"/>
          <w:lang w:val="en-GB"/>
        </w:rPr>
        <w:t>movetia.ch.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0BEC" w14:textId="77777777" w:rsidR="004C47EB" w:rsidRDefault="004C47EB">
    <w:pPr>
      <w:pStyle w:val="En-tt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5274F80E" wp14:editId="6C5D0BD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60000" cy="3600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54159" id="Rechteck 4" o:spid="_x0000_s1026" style="position:absolute;margin-left:-22.85pt;margin-top:0;width:28.35pt;height:28.35pt;z-index:2516828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" filled="f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307F" w14:textId="77777777" w:rsidR="005149D6" w:rsidRPr="00605B2F" w:rsidRDefault="005149D6" w:rsidP="00605B2F">
    <w:pPr>
      <w:pStyle w:val="En-tte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A35F6"/>
    <w:multiLevelType w:val="multilevel"/>
    <w:tmpl w:val="73B69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C5CA7E8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77022B"/>
    <w:multiLevelType w:val="multilevel"/>
    <w:tmpl w:val="B1942C62"/>
    <w:lvl w:ilvl="0">
      <w:start w:val="1"/>
      <w:numFmt w:val="decimal"/>
      <w:pStyle w:val="berschrift1nummeriert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985" w:hanging="284"/>
      </w:pPr>
      <w:rPr>
        <w:rFonts w:ascii="NeueHaasGroteskText Std" w:hAnsi="NeueHaasGroteskText Std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Nummerierung1"/>
      <w:lvlText w:val="%8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  <w:lvl w:ilvl="8">
      <w:start w:val="1"/>
      <w:numFmt w:val="decimal"/>
      <w:lvlText w:val="%9."/>
      <w:lvlJc w:val="left"/>
      <w:pPr>
        <w:ind w:left="567" w:hanging="567"/>
      </w:pPr>
      <w:rPr>
        <w:rFonts w:asciiTheme="minorHAnsi" w:hAnsiTheme="minorHAnsi" w:hint="default"/>
        <w:b w:val="0"/>
        <w:i w:val="0"/>
        <w:color w:val="000000" w:themeColor="text1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F69697B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Aufzhlung2"/>
      <w:lvlText w:val="–"/>
      <w:lvlJc w:val="left"/>
      <w:pPr>
        <w:ind w:left="567" w:hanging="283"/>
      </w:pPr>
      <w:rPr>
        <w:rFonts w:ascii="Akkurat Pro" w:hAnsi="Akkurat Pro" w:cs="Times New Roman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864DA"/>
    <w:multiLevelType w:val="hybridMultilevel"/>
    <w:tmpl w:val="73B692E2"/>
    <w:lvl w:ilvl="0" w:tplc="5DB4388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5"/>
  </w:num>
  <w:num w:numId="15">
    <w:abstractNumId w:val="24"/>
  </w:num>
  <w:num w:numId="16">
    <w:abstractNumId w:val="11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20"/>
  </w:num>
  <w:num w:numId="22">
    <w:abstractNumId w:val="19"/>
  </w:num>
  <w:num w:numId="23">
    <w:abstractNumId w:val="12"/>
  </w:num>
  <w:num w:numId="24">
    <w:abstractNumId w:val="16"/>
  </w:num>
  <w:num w:numId="25">
    <w:abstractNumId w:val="23"/>
  </w:num>
  <w:num w:numId="26">
    <w:abstractNumId w:val="10"/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1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hint="default"/>
        </w:rPr>
      </w:lvl>
    </w:lvlOverride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985" w:hanging="284"/>
        </w:pPr>
        <w:rPr>
          <w:rFonts w:ascii="NeueHaasGroteskText Std" w:hAnsi="NeueHaasGroteskText Std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pStyle w:val="Nummerierung1"/>
        <w:lvlText w:val="1.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  <w:lvlOverride w:ilvl="8">
      <w:lvl w:ilvl="8">
        <w:start w:val="1"/>
        <w:numFmt w:val="none"/>
        <w:lvlText w:val="1.1"/>
        <w:lvlJc w:val="left"/>
        <w:pPr>
          <w:ind w:left="567" w:hanging="567"/>
        </w:pPr>
        <w:rPr>
          <w:rFonts w:asciiTheme="minorHAnsi" w:hAnsiTheme="minorHAnsi" w:hint="default"/>
          <w:b w:val="0"/>
          <w:i w:val="0"/>
          <w:color w:val="000000" w:themeColor="text1"/>
        </w:rPr>
      </w:lvl>
    </w:lvlOverride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2F"/>
    <w:rsid w:val="0000242E"/>
    <w:rsid w:val="00002978"/>
    <w:rsid w:val="00007CA4"/>
    <w:rsid w:val="0001010F"/>
    <w:rsid w:val="00017C67"/>
    <w:rsid w:val="0002210A"/>
    <w:rsid w:val="000266B7"/>
    <w:rsid w:val="000409C8"/>
    <w:rsid w:val="00041700"/>
    <w:rsid w:val="0005622D"/>
    <w:rsid w:val="00063BC2"/>
    <w:rsid w:val="0006567E"/>
    <w:rsid w:val="000701F1"/>
    <w:rsid w:val="00071780"/>
    <w:rsid w:val="000765D1"/>
    <w:rsid w:val="000864FD"/>
    <w:rsid w:val="000877DE"/>
    <w:rsid w:val="00094131"/>
    <w:rsid w:val="00096E8E"/>
    <w:rsid w:val="000A7838"/>
    <w:rsid w:val="000B595D"/>
    <w:rsid w:val="000C22A4"/>
    <w:rsid w:val="000C4474"/>
    <w:rsid w:val="000C49C1"/>
    <w:rsid w:val="000D1743"/>
    <w:rsid w:val="000E33D0"/>
    <w:rsid w:val="000E756F"/>
    <w:rsid w:val="000F38F7"/>
    <w:rsid w:val="000F4867"/>
    <w:rsid w:val="000F655A"/>
    <w:rsid w:val="00102345"/>
    <w:rsid w:val="00106688"/>
    <w:rsid w:val="00107F09"/>
    <w:rsid w:val="00112D80"/>
    <w:rsid w:val="001134C7"/>
    <w:rsid w:val="00113CB8"/>
    <w:rsid w:val="0012151C"/>
    <w:rsid w:val="001375AB"/>
    <w:rsid w:val="00140713"/>
    <w:rsid w:val="00144122"/>
    <w:rsid w:val="00154677"/>
    <w:rsid w:val="00156ACE"/>
    <w:rsid w:val="00157856"/>
    <w:rsid w:val="00167916"/>
    <w:rsid w:val="00177030"/>
    <w:rsid w:val="00180513"/>
    <w:rsid w:val="00186742"/>
    <w:rsid w:val="001F4A7E"/>
    <w:rsid w:val="001F4B8C"/>
    <w:rsid w:val="00205B1D"/>
    <w:rsid w:val="00215AAE"/>
    <w:rsid w:val="002226F1"/>
    <w:rsid w:val="00222D44"/>
    <w:rsid w:val="0022685B"/>
    <w:rsid w:val="00226C04"/>
    <w:rsid w:val="00226FC5"/>
    <w:rsid w:val="0023205B"/>
    <w:rsid w:val="0025086B"/>
    <w:rsid w:val="00252551"/>
    <w:rsid w:val="00253E28"/>
    <w:rsid w:val="0025644A"/>
    <w:rsid w:val="00260A3C"/>
    <w:rsid w:val="00267F71"/>
    <w:rsid w:val="00283F82"/>
    <w:rsid w:val="00290E37"/>
    <w:rsid w:val="002C3F5D"/>
    <w:rsid w:val="002D38AE"/>
    <w:rsid w:val="002E2F95"/>
    <w:rsid w:val="002F06AA"/>
    <w:rsid w:val="002F68A2"/>
    <w:rsid w:val="0030245A"/>
    <w:rsid w:val="00316FCD"/>
    <w:rsid w:val="00321473"/>
    <w:rsid w:val="0032330D"/>
    <w:rsid w:val="00325695"/>
    <w:rsid w:val="00333A1B"/>
    <w:rsid w:val="00350387"/>
    <w:rsid w:val="003514EE"/>
    <w:rsid w:val="00362E16"/>
    <w:rsid w:val="0036433E"/>
    <w:rsid w:val="00364EE3"/>
    <w:rsid w:val="00372E9E"/>
    <w:rsid w:val="003757E4"/>
    <w:rsid w:val="00375834"/>
    <w:rsid w:val="00384174"/>
    <w:rsid w:val="003A5A44"/>
    <w:rsid w:val="003B47CE"/>
    <w:rsid w:val="003D0FAA"/>
    <w:rsid w:val="003D2E39"/>
    <w:rsid w:val="003D4B76"/>
    <w:rsid w:val="003F1A56"/>
    <w:rsid w:val="004021B4"/>
    <w:rsid w:val="00426F81"/>
    <w:rsid w:val="00430FC2"/>
    <w:rsid w:val="0044371B"/>
    <w:rsid w:val="004638D2"/>
    <w:rsid w:val="0046494D"/>
    <w:rsid w:val="004737F4"/>
    <w:rsid w:val="00486DBB"/>
    <w:rsid w:val="00494FD7"/>
    <w:rsid w:val="004A039B"/>
    <w:rsid w:val="004A316C"/>
    <w:rsid w:val="004B0FDB"/>
    <w:rsid w:val="004B4A08"/>
    <w:rsid w:val="004B5F12"/>
    <w:rsid w:val="004C1329"/>
    <w:rsid w:val="004C3880"/>
    <w:rsid w:val="004C47EB"/>
    <w:rsid w:val="004D0F2F"/>
    <w:rsid w:val="004D179F"/>
    <w:rsid w:val="004D5B31"/>
    <w:rsid w:val="004F4427"/>
    <w:rsid w:val="00500294"/>
    <w:rsid w:val="0050334A"/>
    <w:rsid w:val="00506434"/>
    <w:rsid w:val="00513228"/>
    <w:rsid w:val="005149D6"/>
    <w:rsid w:val="00526C93"/>
    <w:rsid w:val="00535EA2"/>
    <w:rsid w:val="00537410"/>
    <w:rsid w:val="00550787"/>
    <w:rsid w:val="00565D03"/>
    <w:rsid w:val="00582A4B"/>
    <w:rsid w:val="00591832"/>
    <w:rsid w:val="00592841"/>
    <w:rsid w:val="005A32A5"/>
    <w:rsid w:val="005A662C"/>
    <w:rsid w:val="005B1375"/>
    <w:rsid w:val="005B4DEC"/>
    <w:rsid w:val="005B6FD0"/>
    <w:rsid w:val="005B7EA8"/>
    <w:rsid w:val="005C6148"/>
    <w:rsid w:val="005C7521"/>
    <w:rsid w:val="005D4706"/>
    <w:rsid w:val="005E5C1E"/>
    <w:rsid w:val="005F0D18"/>
    <w:rsid w:val="005F79F1"/>
    <w:rsid w:val="006044D5"/>
    <w:rsid w:val="00605B2F"/>
    <w:rsid w:val="00622FDC"/>
    <w:rsid w:val="00625020"/>
    <w:rsid w:val="0062675E"/>
    <w:rsid w:val="006313B6"/>
    <w:rsid w:val="00642F26"/>
    <w:rsid w:val="00650F08"/>
    <w:rsid w:val="0065274C"/>
    <w:rsid w:val="006606D5"/>
    <w:rsid w:val="0066485F"/>
    <w:rsid w:val="00664A73"/>
    <w:rsid w:val="006719CE"/>
    <w:rsid w:val="00671A77"/>
    <w:rsid w:val="00686D14"/>
    <w:rsid w:val="00687ED7"/>
    <w:rsid w:val="006B2B43"/>
    <w:rsid w:val="006C5CD6"/>
    <w:rsid w:val="006D577F"/>
    <w:rsid w:val="006E0F4E"/>
    <w:rsid w:val="006F0345"/>
    <w:rsid w:val="006F0469"/>
    <w:rsid w:val="006F18A0"/>
    <w:rsid w:val="0070038C"/>
    <w:rsid w:val="007040B6"/>
    <w:rsid w:val="00705076"/>
    <w:rsid w:val="00710E38"/>
    <w:rsid w:val="00711147"/>
    <w:rsid w:val="00711265"/>
    <w:rsid w:val="00712276"/>
    <w:rsid w:val="0072760A"/>
    <w:rsid w:val="007277E3"/>
    <w:rsid w:val="00731A17"/>
    <w:rsid w:val="00734458"/>
    <w:rsid w:val="007419CF"/>
    <w:rsid w:val="0074487E"/>
    <w:rsid w:val="00746273"/>
    <w:rsid w:val="00755529"/>
    <w:rsid w:val="00756FC5"/>
    <w:rsid w:val="00761676"/>
    <w:rsid w:val="00763E83"/>
    <w:rsid w:val="007744E5"/>
    <w:rsid w:val="00774E70"/>
    <w:rsid w:val="00776D80"/>
    <w:rsid w:val="00782F13"/>
    <w:rsid w:val="0078439C"/>
    <w:rsid w:val="00791294"/>
    <w:rsid w:val="00793FE9"/>
    <w:rsid w:val="00796CEE"/>
    <w:rsid w:val="007B77E9"/>
    <w:rsid w:val="007C0B2A"/>
    <w:rsid w:val="007D3121"/>
    <w:rsid w:val="007E0460"/>
    <w:rsid w:val="00805A18"/>
    <w:rsid w:val="00841B44"/>
    <w:rsid w:val="0084317E"/>
    <w:rsid w:val="00857D8A"/>
    <w:rsid w:val="00860AB1"/>
    <w:rsid w:val="0086247A"/>
    <w:rsid w:val="008629E7"/>
    <w:rsid w:val="00870017"/>
    <w:rsid w:val="00883CC4"/>
    <w:rsid w:val="00885749"/>
    <w:rsid w:val="008948FE"/>
    <w:rsid w:val="008957DE"/>
    <w:rsid w:val="008C6C26"/>
    <w:rsid w:val="008D269A"/>
    <w:rsid w:val="00907BC0"/>
    <w:rsid w:val="009144D5"/>
    <w:rsid w:val="00920B7F"/>
    <w:rsid w:val="0093297E"/>
    <w:rsid w:val="0093619F"/>
    <w:rsid w:val="009427E5"/>
    <w:rsid w:val="00942A06"/>
    <w:rsid w:val="009454B7"/>
    <w:rsid w:val="009613D8"/>
    <w:rsid w:val="0096434C"/>
    <w:rsid w:val="00967CDD"/>
    <w:rsid w:val="00974275"/>
    <w:rsid w:val="00995CBA"/>
    <w:rsid w:val="0099678C"/>
    <w:rsid w:val="009B0C96"/>
    <w:rsid w:val="009B4911"/>
    <w:rsid w:val="009C222B"/>
    <w:rsid w:val="009C3183"/>
    <w:rsid w:val="009C67A8"/>
    <w:rsid w:val="009D183E"/>
    <w:rsid w:val="009D201B"/>
    <w:rsid w:val="009D5D9C"/>
    <w:rsid w:val="009E2171"/>
    <w:rsid w:val="009F4A8A"/>
    <w:rsid w:val="00A000BC"/>
    <w:rsid w:val="00A06F53"/>
    <w:rsid w:val="00A17FA4"/>
    <w:rsid w:val="00A2081D"/>
    <w:rsid w:val="00A25106"/>
    <w:rsid w:val="00A36D00"/>
    <w:rsid w:val="00A370DA"/>
    <w:rsid w:val="00A57815"/>
    <w:rsid w:val="00A62F82"/>
    <w:rsid w:val="00A70CDC"/>
    <w:rsid w:val="00A7133D"/>
    <w:rsid w:val="00A97349"/>
    <w:rsid w:val="00AB4A24"/>
    <w:rsid w:val="00AC2D5B"/>
    <w:rsid w:val="00AD36B2"/>
    <w:rsid w:val="00AF46AB"/>
    <w:rsid w:val="00AF47AE"/>
    <w:rsid w:val="00AF7CA8"/>
    <w:rsid w:val="00B019E3"/>
    <w:rsid w:val="00B05881"/>
    <w:rsid w:val="00B11A9B"/>
    <w:rsid w:val="00B32ABB"/>
    <w:rsid w:val="00B34EED"/>
    <w:rsid w:val="00B3766D"/>
    <w:rsid w:val="00B41FD3"/>
    <w:rsid w:val="00B426D3"/>
    <w:rsid w:val="00B431DE"/>
    <w:rsid w:val="00B46D72"/>
    <w:rsid w:val="00B60BE2"/>
    <w:rsid w:val="00B70D03"/>
    <w:rsid w:val="00B71B95"/>
    <w:rsid w:val="00B803E7"/>
    <w:rsid w:val="00B82E14"/>
    <w:rsid w:val="00B8504C"/>
    <w:rsid w:val="00B855C1"/>
    <w:rsid w:val="00BA4DDE"/>
    <w:rsid w:val="00BB0C8E"/>
    <w:rsid w:val="00BC655F"/>
    <w:rsid w:val="00BE1E62"/>
    <w:rsid w:val="00BF7052"/>
    <w:rsid w:val="00C05FAB"/>
    <w:rsid w:val="00C138A7"/>
    <w:rsid w:val="00C26CCC"/>
    <w:rsid w:val="00C40C67"/>
    <w:rsid w:val="00C51D2F"/>
    <w:rsid w:val="00C82173"/>
    <w:rsid w:val="00CA348A"/>
    <w:rsid w:val="00CB2CE6"/>
    <w:rsid w:val="00CC1D4F"/>
    <w:rsid w:val="00CD245F"/>
    <w:rsid w:val="00CE79A8"/>
    <w:rsid w:val="00CF08BB"/>
    <w:rsid w:val="00CF2FC2"/>
    <w:rsid w:val="00CF6011"/>
    <w:rsid w:val="00D21AAC"/>
    <w:rsid w:val="00D35015"/>
    <w:rsid w:val="00D37D65"/>
    <w:rsid w:val="00D578D1"/>
    <w:rsid w:val="00D61996"/>
    <w:rsid w:val="00D62FCF"/>
    <w:rsid w:val="00D72961"/>
    <w:rsid w:val="00D80B03"/>
    <w:rsid w:val="00D867C8"/>
    <w:rsid w:val="00D91A2D"/>
    <w:rsid w:val="00D9415C"/>
    <w:rsid w:val="00DA4526"/>
    <w:rsid w:val="00DA469E"/>
    <w:rsid w:val="00DB7675"/>
    <w:rsid w:val="00DF142E"/>
    <w:rsid w:val="00E234A8"/>
    <w:rsid w:val="00E25D5A"/>
    <w:rsid w:val="00E25DCD"/>
    <w:rsid w:val="00E269E1"/>
    <w:rsid w:val="00E3599E"/>
    <w:rsid w:val="00E37712"/>
    <w:rsid w:val="00E445A1"/>
    <w:rsid w:val="00E45F13"/>
    <w:rsid w:val="00E510BC"/>
    <w:rsid w:val="00E61256"/>
    <w:rsid w:val="00E6148D"/>
    <w:rsid w:val="00E73CB2"/>
    <w:rsid w:val="00E839BA"/>
    <w:rsid w:val="00E97DD5"/>
    <w:rsid w:val="00EA59B8"/>
    <w:rsid w:val="00EB7E3F"/>
    <w:rsid w:val="00EC0D55"/>
    <w:rsid w:val="00EC2DF9"/>
    <w:rsid w:val="00EC4D23"/>
    <w:rsid w:val="00ED6313"/>
    <w:rsid w:val="00EE6E36"/>
    <w:rsid w:val="00F016BC"/>
    <w:rsid w:val="00F05E1C"/>
    <w:rsid w:val="00F0660B"/>
    <w:rsid w:val="00F1072B"/>
    <w:rsid w:val="00F123AE"/>
    <w:rsid w:val="00F16C91"/>
    <w:rsid w:val="00F30A32"/>
    <w:rsid w:val="00F57C79"/>
    <w:rsid w:val="00F64B74"/>
    <w:rsid w:val="00F73331"/>
    <w:rsid w:val="00F77AF8"/>
    <w:rsid w:val="00F87174"/>
    <w:rsid w:val="00F91D37"/>
    <w:rsid w:val="00F941A7"/>
    <w:rsid w:val="00F9610D"/>
    <w:rsid w:val="00F97BC1"/>
    <w:rsid w:val="00FA5E78"/>
    <w:rsid w:val="00FA7427"/>
    <w:rsid w:val="00FB4534"/>
    <w:rsid w:val="00FB657F"/>
    <w:rsid w:val="00FD368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FE68165"/>
  <w15:chartTrackingRefBased/>
  <w15:docId w15:val="{87F16D5E-50DB-4351-93E1-72F9DB9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17E"/>
    <w:pPr>
      <w:spacing w:after="0" w:line="220" w:lineRule="atLeast"/>
    </w:pPr>
    <w:rPr>
      <w:sz w:val="18"/>
    </w:rPr>
  </w:style>
  <w:style w:type="paragraph" w:styleId="Titre1">
    <w:name w:val="heading 1"/>
    <w:basedOn w:val="Normal"/>
    <w:next w:val="Normal"/>
    <w:link w:val="Titre1Car"/>
    <w:uiPriority w:val="9"/>
    <w:rsid w:val="00920B7F"/>
    <w:pPr>
      <w:keepNext/>
      <w:keepLines/>
      <w:spacing w:before="480" w:after="140" w:line="420" w:lineRule="atLeast"/>
      <w:outlineLvl w:val="0"/>
    </w:pPr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867C8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F79F1"/>
    <w:pPr>
      <w:keepNext/>
      <w:keepLines/>
      <w:spacing w:before="240" w:after="220"/>
      <w:outlineLvl w:val="2"/>
    </w:pPr>
    <w:rPr>
      <w:rFonts w:asciiTheme="majorHAnsi" w:eastAsiaTheme="majorEastAsia" w:hAnsiTheme="majorHAnsi" w:cstheme="majorBidi"/>
      <w:b/>
      <w:color w:val="FF675D" w:themeColor="accen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205B1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Titre5">
    <w:name w:val="heading 5"/>
    <w:basedOn w:val="Normal"/>
    <w:next w:val="Normal"/>
    <w:link w:val="Titre5Car"/>
    <w:uiPriority w:val="9"/>
    <w:semiHidden/>
    <w:rsid w:val="006F18A0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021B4"/>
    <w:rPr>
      <w:color w:val="30D2A9" w:themeColor="accent2"/>
      <w:u w:val="single"/>
    </w:rPr>
  </w:style>
  <w:style w:type="paragraph" w:styleId="En-tte">
    <w:name w:val="header"/>
    <w:basedOn w:val="Normal"/>
    <w:link w:val="En-tteCar"/>
    <w:uiPriority w:val="79"/>
    <w:semiHidden/>
    <w:rsid w:val="00AB4A24"/>
    <w:pPr>
      <w:tabs>
        <w:tab w:val="center" w:pos="4536"/>
        <w:tab w:val="right" w:pos="9072"/>
      </w:tabs>
      <w:spacing w:line="165" w:lineRule="atLeast"/>
    </w:pPr>
    <w:rPr>
      <w:color w:val="30D2A9" w:themeColor="accent2"/>
      <w:sz w:val="14"/>
    </w:rPr>
  </w:style>
  <w:style w:type="character" w:customStyle="1" w:styleId="En-tteCar">
    <w:name w:val="En-tête Car"/>
    <w:basedOn w:val="Policepardfaut"/>
    <w:link w:val="En-tte"/>
    <w:uiPriority w:val="79"/>
    <w:semiHidden/>
    <w:rsid w:val="00E445A1"/>
    <w:rPr>
      <w:color w:val="30D2A9" w:themeColor="accent2"/>
      <w:sz w:val="14"/>
    </w:rPr>
  </w:style>
  <w:style w:type="paragraph" w:styleId="Pieddepage">
    <w:name w:val="footer"/>
    <w:basedOn w:val="Normal"/>
    <w:link w:val="PieddepageCar"/>
    <w:uiPriority w:val="80"/>
    <w:rsid w:val="00ED6313"/>
    <w:pPr>
      <w:spacing w:line="165" w:lineRule="atLeast"/>
    </w:pPr>
    <w:rPr>
      <w:color w:val="30D2A9" w:themeColor="accent2"/>
      <w:spacing w:val="3"/>
      <w:sz w:val="14"/>
    </w:rPr>
  </w:style>
  <w:style w:type="character" w:customStyle="1" w:styleId="PieddepageCar">
    <w:name w:val="Pied de page Car"/>
    <w:basedOn w:val="Policepardfaut"/>
    <w:link w:val="Pieddepage"/>
    <w:uiPriority w:val="80"/>
    <w:rsid w:val="00E445A1"/>
    <w:rPr>
      <w:color w:val="30D2A9" w:themeColor="accent2"/>
      <w:spacing w:val="3"/>
      <w:sz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20B7F"/>
    <w:rPr>
      <w:rFonts w:asciiTheme="majorHAnsi" w:eastAsiaTheme="majorEastAsia" w:hAnsiTheme="majorHAnsi" w:cstheme="majorBidi"/>
      <w:bCs/>
      <w:color w:val="30D2A9" w:themeColor="accent2"/>
      <w:sz w:val="3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867C8"/>
    <w:rPr>
      <w:rFonts w:asciiTheme="majorHAnsi" w:eastAsiaTheme="majorEastAsia" w:hAnsiTheme="majorHAnsi" w:cstheme="majorBidi"/>
      <w:bCs/>
      <w:color w:val="FF675D" w:themeColor="accent1"/>
      <w:sz w:val="24"/>
      <w:szCs w:val="26"/>
    </w:rPr>
  </w:style>
  <w:style w:type="paragraph" w:styleId="Titre">
    <w:name w:val="Title"/>
    <w:basedOn w:val="Normal"/>
    <w:next w:val="Normal"/>
    <w:link w:val="TitreCar"/>
    <w:uiPriority w:val="11"/>
    <w:qFormat/>
    <w:rsid w:val="00350387"/>
    <w:pPr>
      <w:spacing w:after="720" w:line="480" w:lineRule="atLeast"/>
      <w:contextualSpacing/>
    </w:pPr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character" w:customStyle="1" w:styleId="TitreCar">
    <w:name w:val="Titre Car"/>
    <w:basedOn w:val="Policepardfaut"/>
    <w:link w:val="Titre"/>
    <w:uiPriority w:val="11"/>
    <w:rsid w:val="00350387"/>
    <w:rPr>
      <w:rFonts w:asciiTheme="majorHAnsi" w:eastAsiaTheme="majorEastAsia" w:hAnsiTheme="majorHAnsi" w:cstheme="majorBidi"/>
      <w:color w:val="30D2A9" w:themeColor="accent2"/>
      <w:kern w:val="28"/>
      <w:sz w:val="42"/>
      <w:szCs w:val="52"/>
    </w:rPr>
  </w:style>
  <w:style w:type="paragraph" w:customStyle="1" w:styleId="Brieftitel">
    <w:name w:val="Brieftitel"/>
    <w:basedOn w:val="Normal"/>
    <w:link w:val="BrieftitelZchn"/>
    <w:uiPriority w:val="14"/>
    <w:semiHidden/>
    <w:rsid w:val="00E97DD5"/>
    <w:pPr>
      <w:spacing w:after="276" w:line="330" w:lineRule="atLeast"/>
      <w:contextualSpacing/>
    </w:pPr>
    <w:rPr>
      <w:rFonts w:asciiTheme="majorHAnsi" w:hAnsiTheme="majorHAnsi"/>
      <w:spacing w:val="-2"/>
      <w:sz w:val="24"/>
    </w:rPr>
  </w:style>
  <w:style w:type="character" w:customStyle="1" w:styleId="BrieftitelZchn">
    <w:name w:val="Brieftitel Zchn"/>
    <w:basedOn w:val="Policepardfaut"/>
    <w:link w:val="Brieftitel"/>
    <w:uiPriority w:val="14"/>
    <w:semiHidden/>
    <w:rsid w:val="00E445A1"/>
    <w:rPr>
      <w:rFonts w:asciiTheme="majorHAnsi" w:hAnsiTheme="majorHAnsi"/>
      <w:spacing w:val="-2"/>
      <w:sz w:val="24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5F79F1"/>
    <w:rPr>
      <w:rFonts w:asciiTheme="majorHAnsi" w:eastAsiaTheme="majorEastAsia" w:hAnsiTheme="majorHAnsi" w:cstheme="majorBidi"/>
      <w:b/>
      <w:color w:val="FF675D" w:themeColor="accent1"/>
      <w:sz w:val="1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05B1D"/>
    <w:rPr>
      <w:rFonts w:asciiTheme="majorHAnsi" w:eastAsiaTheme="majorEastAsia" w:hAnsiTheme="majorHAnsi" w:cstheme="majorBidi"/>
      <w:iCs/>
      <w:sz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6F18A0"/>
    <w:rPr>
      <w:rFonts w:asciiTheme="majorHAnsi" w:eastAsiaTheme="majorEastAsia" w:hAnsiTheme="majorHAnsi" w:cstheme="majorBidi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Paragraphedeliste"/>
    <w:uiPriority w:val="2"/>
    <w:qFormat/>
    <w:rsid w:val="002E2F95"/>
    <w:pPr>
      <w:numPr>
        <w:numId w:val="19"/>
      </w:numPr>
      <w:spacing w:before="100" w:after="100"/>
      <w:ind w:left="567" w:hanging="567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rsid w:val="004021B4"/>
    <w:rPr>
      <w:color w:val="30D2A9" w:themeColor="accent2"/>
      <w:u w:val="single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582A4B"/>
    <w:pPr>
      <w:spacing w:after="260"/>
    </w:pPr>
    <w:rPr>
      <w:color w:val="FF675D" w:themeColor="accent1"/>
    </w:rPr>
  </w:style>
  <w:style w:type="character" w:customStyle="1" w:styleId="Sous-titreCar">
    <w:name w:val="Sous-titre Car"/>
    <w:basedOn w:val="Policepardfaut"/>
    <w:link w:val="Sous-titre"/>
    <w:uiPriority w:val="12"/>
    <w:rsid w:val="00C26CCC"/>
    <w:rPr>
      <w:color w:val="FF675D" w:themeColor="accent1"/>
      <w:sz w:val="18"/>
    </w:rPr>
  </w:style>
  <w:style w:type="paragraph" w:styleId="Date">
    <w:name w:val="Date"/>
    <w:basedOn w:val="Normal"/>
    <w:next w:val="Normal"/>
    <w:link w:val="DateCar"/>
    <w:uiPriority w:val="15"/>
    <w:semiHidden/>
    <w:rsid w:val="00E97DD5"/>
    <w:pPr>
      <w:spacing w:before="710" w:after="570"/>
      <w:contextualSpacing/>
    </w:pPr>
    <w:rPr>
      <w:spacing w:val="-3"/>
      <w:sz w:val="15"/>
    </w:rPr>
  </w:style>
  <w:style w:type="character" w:customStyle="1" w:styleId="DateCar">
    <w:name w:val="Date Car"/>
    <w:basedOn w:val="Policepardfaut"/>
    <w:link w:val="Date"/>
    <w:uiPriority w:val="15"/>
    <w:semiHidden/>
    <w:rsid w:val="00E445A1"/>
    <w:rPr>
      <w:spacing w:val="-3"/>
      <w:sz w:val="15"/>
    </w:rPr>
  </w:style>
  <w:style w:type="paragraph" w:styleId="Notedebasdepage">
    <w:name w:val="footnote text"/>
    <w:basedOn w:val="Normal"/>
    <w:link w:val="NotedebasdepageCar"/>
    <w:semiHidden/>
    <w:rsid w:val="00140713"/>
    <w:pPr>
      <w:tabs>
        <w:tab w:val="left" w:pos="567"/>
      </w:tabs>
      <w:spacing w:line="165" w:lineRule="atLeast"/>
      <w:ind w:left="567" w:hanging="567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445A1"/>
    <w:rPr>
      <w:sz w:val="14"/>
      <w:szCs w:val="20"/>
    </w:rPr>
  </w:style>
  <w:style w:type="character" w:styleId="Appelnotedebasdep">
    <w:name w:val="footnote reference"/>
    <w:basedOn w:val="Policepardfaut"/>
    <w:uiPriority w:val="99"/>
    <w:rsid w:val="0002210A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uiPriority w:val="35"/>
    <w:rsid w:val="00B019E3"/>
    <w:pPr>
      <w:spacing w:before="160" w:after="480" w:line="165" w:lineRule="atLeast"/>
    </w:pPr>
    <w:rPr>
      <w:iCs/>
      <w:noProof/>
      <w:sz w:val="14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325695"/>
    <w:pPr>
      <w:spacing w:before="240" w:after="240"/>
      <w:outlineLvl w:val="9"/>
    </w:pPr>
    <w:rPr>
      <w:bCs w:val="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Numrodepage">
    <w:name w:val="page number"/>
    <w:uiPriority w:val="81"/>
    <w:rsid w:val="000E33D0"/>
    <w:rPr>
      <w:color w:val="30D2A9" w:themeColor="accent2"/>
      <w:sz w:val="14"/>
      <w:szCs w:val="16"/>
    </w:rPr>
  </w:style>
  <w:style w:type="paragraph" w:customStyle="1" w:styleId="berschrift1nummeriert">
    <w:name w:val="Überschrift 1 nummeriert"/>
    <w:basedOn w:val="Titre1"/>
    <w:next w:val="Normal"/>
    <w:uiPriority w:val="10"/>
    <w:qFormat/>
    <w:rsid w:val="00920B7F"/>
    <w:pPr>
      <w:numPr>
        <w:numId w:val="28"/>
      </w:numPr>
      <w:ind w:left="567" w:hanging="567"/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920B7F"/>
    <w:pPr>
      <w:numPr>
        <w:ilvl w:val="1"/>
        <w:numId w:val="28"/>
      </w:numPr>
      <w:spacing w:after="220"/>
      <w:contextualSpacing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25086B"/>
    <w:pPr>
      <w:numPr>
        <w:ilvl w:val="2"/>
        <w:numId w:val="28"/>
      </w:numPr>
    </w:pPr>
  </w:style>
  <w:style w:type="paragraph" w:customStyle="1" w:styleId="berschrift4nummeriert">
    <w:name w:val="Überschrift 4 nummeriert"/>
    <w:basedOn w:val="Titre4"/>
    <w:next w:val="Normal"/>
    <w:uiPriority w:val="10"/>
    <w:rsid w:val="00920B7F"/>
    <w:pPr>
      <w:numPr>
        <w:ilvl w:val="3"/>
        <w:numId w:val="28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480" w:after="140" w:line="420" w:lineRule="atLeast"/>
      <w:ind w:left="567" w:hanging="567"/>
    </w:pPr>
    <w:rPr>
      <w:noProof/>
      <w:sz w:val="34"/>
      <w:szCs w:val="34"/>
    </w:rPr>
  </w:style>
  <w:style w:type="paragraph" w:styleId="TM2">
    <w:name w:val="toc 2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240" w:after="140"/>
      <w:ind w:left="567" w:hanging="567"/>
    </w:pPr>
  </w:style>
  <w:style w:type="paragraph" w:styleId="TM3">
    <w:name w:val="toc 3"/>
    <w:basedOn w:val="Normal"/>
    <w:next w:val="Normal"/>
    <w:autoRedefine/>
    <w:uiPriority w:val="39"/>
    <w:semiHidden/>
    <w:rsid w:val="00CC1D4F"/>
    <w:pPr>
      <w:tabs>
        <w:tab w:val="right" w:pos="8493"/>
      </w:tabs>
      <w:spacing w:before="140" w:after="140"/>
      <w:ind w:left="567" w:hanging="567"/>
    </w:p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857D8A"/>
  </w:style>
  <w:style w:type="paragraph" w:customStyle="1" w:styleId="Empfnger">
    <w:name w:val="Empfänger"/>
    <w:basedOn w:val="Normal"/>
    <w:uiPriority w:val="98"/>
    <w:semiHidden/>
    <w:rsid w:val="004B5F12"/>
  </w:style>
  <w:style w:type="paragraph" w:customStyle="1" w:styleId="Lead">
    <w:name w:val="Lead"/>
    <w:basedOn w:val="Normal"/>
    <w:uiPriority w:val="1"/>
    <w:qFormat/>
    <w:rsid w:val="00B855C1"/>
    <w:pPr>
      <w:spacing w:after="220" w:line="330" w:lineRule="atLeast"/>
      <w:contextualSpacing/>
    </w:pPr>
    <w:rPr>
      <w:spacing w:val="-2"/>
      <w:sz w:val="24"/>
    </w:rPr>
  </w:style>
  <w:style w:type="table" w:customStyle="1" w:styleId="MovetiaStandard">
    <w:name w:val="Movetia Standard"/>
    <w:basedOn w:val="TableauNormal"/>
    <w:uiPriority w:val="99"/>
    <w:rsid w:val="0002210A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0" w:type="dxa"/>
        <w:bottom w:w="68" w:type="dxa"/>
        <w:right w:w="85" w:type="dxa"/>
      </w:tblCellMar>
    </w:tblPr>
    <w:tblStylePr w:type="firstRow">
      <w:rPr>
        <w:color w:val="FF675D" w:themeColor="accent1"/>
      </w:rPr>
    </w:tblStylePr>
    <w:tblStylePr w:type="firstCol">
      <w:rPr>
        <w:color w:val="30D2A9" w:themeColor="accent2"/>
      </w:rPr>
    </w:tblStylePr>
  </w:style>
  <w:style w:type="paragraph" w:customStyle="1" w:styleId="Nummerierung1">
    <w:name w:val="Nummerierung 1"/>
    <w:basedOn w:val="berschrift4nummeriert"/>
    <w:uiPriority w:val="3"/>
    <w:qFormat/>
    <w:rsid w:val="00B3766D"/>
    <w:pPr>
      <w:numPr>
        <w:ilvl w:val="7"/>
      </w:numPr>
      <w:contextualSpacing/>
    </w:pPr>
  </w:style>
  <w:style w:type="table" w:customStyle="1" w:styleId="MovetiaInfotabelleRot">
    <w:name w:val="Movetia Infotabelle Rot"/>
    <w:basedOn w:val="TableauNormal"/>
    <w:uiPriority w:val="99"/>
    <w:rsid w:val="00094131"/>
    <w:pPr>
      <w:spacing w:after="0" w:line="165" w:lineRule="atLeast"/>
    </w:pPr>
    <w:rPr>
      <w:sz w:val="14"/>
    </w:rPr>
    <w:tblPr>
      <w:tblCellMar>
        <w:left w:w="0" w:type="dxa"/>
        <w:right w:w="85" w:type="dxa"/>
      </w:tblCellMar>
    </w:tblPr>
    <w:tblStylePr w:type="firstCol">
      <w:rPr>
        <w:color w:val="FF675D" w:themeColor="accent1"/>
      </w:rPr>
    </w:tblStylePr>
  </w:style>
  <w:style w:type="table" w:customStyle="1" w:styleId="MovetiaInfotabellegrn">
    <w:name w:val="Movetia Infotabelle grün"/>
    <w:basedOn w:val="TableauNormal"/>
    <w:uiPriority w:val="99"/>
    <w:rsid w:val="00094131"/>
    <w:pPr>
      <w:spacing w:after="0" w:line="240" w:lineRule="auto"/>
    </w:pPr>
    <w:tblPr>
      <w:tblCellMar>
        <w:left w:w="0" w:type="dxa"/>
        <w:right w:w="85" w:type="dxa"/>
      </w:tblCellMar>
    </w:tblPr>
    <w:tblStylePr w:type="firstCol">
      <w:rPr>
        <w:color w:val="30D2A9" w:themeColor="accent2"/>
      </w:rPr>
    </w:tblStyle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710E38"/>
    <w:rPr>
      <w:color w:val="605E5C"/>
      <w:shd w:val="clear" w:color="auto" w:fill="E1DFDD"/>
    </w:rPr>
  </w:style>
  <w:style w:type="paragraph" w:styleId="Citation">
    <w:name w:val="Quote"/>
    <w:basedOn w:val="Normal"/>
    <w:link w:val="CitationCar"/>
    <w:uiPriority w:val="29"/>
    <w:rsid w:val="00F57C79"/>
    <w:rPr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F57C79"/>
    <w:rPr>
      <w:sz w:val="24"/>
      <w:szCs w:val="24"/>
    </w:rPr>
  </w:style>
  <w:style w:type="paragraph" w:customStyle="1" w:styleId="Bildrandabfallend">
    <w:name w:val="Bild randabfallend"/>
    <w:basedOn w:val="Normal"/>
    <w:next w:val="Normal"/>
    <w:uiPriority w:val="34"/>
    <w:semiHidden/>
    <w:qFormat/>
    <w:rsid w:val="00671A77"/>
    <w:pPr>
      <w:ind w:left="-1956"/>
    </w:pPr>
    <w:rPr>
      <w:noProof/>
      <w:lang w:eastAsia="de-CH"/>
    </w:rPr>
  </w:style>
  <w:style w:type="table" w:customStyle="1" w:styleId="MovetiaBildplatzhalterlinks">
    <w:name w:val="Movetia Bildplatzhalter links"/>
    <w:basedOn w:val="TableauNormal"/>
    <w:uiPriority w:val="99"/>
    <w:rsid w:val="00671A77"/>
    <w:pPr>
      <w:spacing w:after="0" w:line="240" w:lineRule="auto"/>
    </w:pPr>
    <w:tblPr>
      <w:tblInd w:w="-2098" w:type="dxa"/>
      <w:tblCellMar>
        <w:right w:w="0" w:type="dxa"/>
      </w:tblCellMar>
    </w:tblPr>
  </w:style>
  <w:style w:type="paragraph" w:customStyle="1" w:styleId="Icon">
    <w:name w:val="Icon"/>
    <w:basedOn w:val="Normal"/>
    <w:uiPriority w:val="99"/>
    <w:qFormat/>
    <w:rsid w:val="00C26CCC"/>
    <w:pPr>
      <w:spacing w:after="160" w:line="144" w:lineRule="auto"/>
    </w:pPr>
    <w:rPr>
      <w:rFonts w:ascii="Movetia-Emoji" w:hAnsi="Movetia-Emoji"/>
      <w:color w:val="FFFFFF" w:themeColor="background1"/>
      <w:sz w:val="160"/>
      <w:szCs w:val="160"/>
    </w:rPr>
  </w:style>
  <w:style w:type="paragraph" w:customStyle="1" w:styleId="StandardmitAbstand">
    <w:name w:val="Standard mit Abstand"/>
    <w:basedOn w:val="Normal"/>
    <w:qFormat/>
    <w:rsid w:val="007D3121"/>
    <w:pPr>
      <w:spacing w:after="100"/>
    </w:pPr>
  </w:style>
  <w:style w:type="character" w:styleId="Textedelespacerserv">
    <w:name w:val="Placeholder Text"/>
    <w:basedOn w:val="Policepardfaut"/>
    <w:uiPriority w:val="99"/>
    <w:semiHidden/>
    <w:rsid w:val="0072760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841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41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41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841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841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865BFA13A54DDE83DB379826B76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FE288-9515-458A-B474-05A801D42EEB}"/>
      </w:docPartPr>
      <w:docPartBody>
        <w:p w:rsidR="00C638E3" w:rsidRDefault="002B59FE" w:rsidP="002B59FE">
          <w:pPr>
            <w:pStyle w:val="23865BFA13A54DDE83DB379826B76227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2D8D4BA5A258406A8FE4C224BD71F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FB86B-93D6-412F-ADAC-A194E6947A2F}"/>
      </w:docPartPr>
      <w:docPartBody>
        <w:p w:rsidR="00C638E3" w:rsidRDefault="002B59FE" w:rsidP="002B59FE">
          <w:pPr>
            <w:pStyle w:val="2D8D4BA5A258406A8FE4C224BD71FECB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5D56FE2D5F7D4D64B29EC53A44D0E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59E64-1BF2-4944-A46F-55A55DB306C4}"/>
      </w:docPartPr>
      <w:docPartBody>
        <w:p w:rsidR="00C638E3" w:rsidRDefault="002B59FE" w:rsidP="002B59FE">
          <w:pPr>
            <w:pStyle w:val="5D56FE2D5F7D4D64B29EC53A44D0EFC2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C1C5F8AF2F7540CC90BBED00A77E0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7530B-9B8D-4074-9864-9819ED8CF2A7}"/>
      </w:docPartPr>
      <w:docPartBody>
        <w:p w:rsidR="00C638E3" w:rsidRDefault="002B59FE" w:rsidP="002B59FE">
          <w:pPr>
            <w:pStyle w:val="C1C5F8AF2F7540CC90BBED00A77E000D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F312590BA8144220B6223EF8CDEF5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54D20-E5CC-4AC5-BC91-64CA82855467}"/>
      </w:docPartPr>
      <w:docPartBody>
        <w:p w:rsidR="00C638E3" w:rsidRDefault="002B59FE" w:rsidP="002B59FE">
          <w:pPr>
            <w:pStyle w:val="F312590BA8144220B6223EF8CDEF5842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578887F707D044938582C41379D3C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1A2FB-0FA1-41B2-906E-DBC600503C02}"/>
      </w:docPartPr>
      <w:docPartBody>
        <w:p w:rsidR="00C638E3" w:rsidRDefault="002B59FE" w:rsidP="002B59FE">
          <w:pPr>
            <w:pStyle w:val="578887F707D044938582C41379D3CC9C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4656ED404C864672BC48571E88B46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F8833-33E7-438E-B1AB-FDB7007E95C6}"/>
      </w:docPartPr>
      <w:docPartBody>
        <w:p w:rsidR="00C638E3" w:rsidRDefault="002B59FE" w:rsidP="002B59FE">
          <w:pPr>
            <w:pStyle w:val="4656ED404C864672BC48571E88B46550"/>
          </w:pPr>
          <w:r w:rsidRPr="00177030">
            <w:rPr>
              <w:rFonts w:ascii="Arial" w:hAnsi="Arial" w:cs="Arial"/>
            </w:rPr>
            <w:t>_________</w:t>
          </w:r>
          <w:r>
            <w:rPr>
              <w:rFonts w:ascii="Arial" w:hAnsi="Arial" w:cs="Arial"/>
            </w:rPr>
            <w:t>__________</w:t>
          </w:r>
          <w:r w:rsidRPr="00177030">
            <w:rPr>
              <w:rFonts w:ascii="Arial" w:hAnsi="Arial" w:cs="Arial"/>
            </w:rPr>
            <w:t>_________________________</w:t>
          </w:r>
        </w:p>
      </w:docPartBody>
    </w:docPart>
    <w:docPart>
      <w:docPartPr>
        <w:name w:val="79EA547284E84333AE27CB7C2FAF1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93295-3EB7-41D0-9B85-BE0319B9AAEB}"/>
      </w:docPartPr>
      <w:docPartBody>
        <w:p w:rsidR="00C638E3" w:rsidRDefault="002B59FE" w:rsidP="002B59FE">
          <w:pPr>
            <w:pStyle w:val="79EA547284E84333AE27CB7C2FAF1465"/>
          </w:pPr>
          <w:r w:rsidRPr="00177030">
            <w:rPr>
              <w:rFonts w:ascii="Arial" w:hAnsi="Arial" w:cs="Arial"/>
            </w:rPr>
            <w:t>______</w:t>
          </w:r>
          <w:r>
            <w:rPr>
              <w:rFonts w:ascii="Arial" w:hAnsi="Arial" w:cs="Arial"/>
            </w:rPr>
            <w:t>_______</w:t>
          </w:r>
          <w:r w:rsidRPr="00177030">
            <w:rPr>
              <w:rFonts w:ascii="Arial" w:hAnsi="Arial" w:cs="Arial"/>
            </w:rPr>
            <w:t>____</w:t>
          </w:r>
        </w:p>
      </w:docPartBody>
    </w:docPart>
    <w:docPart>
      <w:docPartPr>
        <w:name w:val="6E723BBCE1DC4C72BCFDB45F4D671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3E0C5-4A47-43EE-8102-7D48838D6FE9}"/>
      </w:docPartPr>
      <w:docPartBody>
        <w:p w:rsidR="00C638E3" w:rsidRDefault="002B59FE" w:rsidP="002B59FE">
          <w:pPr>
            <w:pStyle w:val="6E723BBCE1DC4C72BCFDB45F4D671F60"/>
          </w:pPr>
          <w:r w:rsidRPr="00177030">
            <w:rPr>
              <w:rFonts w:ascii="Arial" w:hAnsi="Arial" w:cs="Arial"/>
            </w:rPr>
            <w:t>______</w:t>
          </w:r>
          <w:r>
            <w:rPr>
              <w:rFonts w:ascii="Arial" w:hAnsi="Arial" w:cs="Arial"/>
            </w:rPr>
            <w:t>_______</w:t>
          </w:r>
          <w:r w:rsidRPr="00177030">
            <w:rPr>
              <w:rFonts w:ascii="Arial" w:hAnsi="Arial" w:cs="Arial"/>
            </w:rPr>
            <w:t>____</w:t>
          </w:r>
        </w:p>
      </w:docPartBody>
    </w:docPart>
    <w:docPart>
      <w:docPartPr>
        <w:name w:val="399E4093F68545FDB0B269AFA3E17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B17FA-6E1F-4B98-8F68-B346020D69B2}"/>
      </w:docPartPr>
      <w:docPartBody>
        <w:p w:rsidR="00C638E3" w:rsidRDefault="002B59FE" w:rsidP="002B59FE">
          <w:pPr>
            <w:pStyle w:val="399E4093F68545FDB0B269AFA3E17344"/>
          </w:pPr>
          <w:r w:rsidRPr="00180513">
            <w:rPr>
              <w:rFonts w:ascii="Arial" w:hAnsi="Arial" w:cs="Arial"/>
              <w:b/>
            </w:rPr>
            <w:t>_______________________</w:t>
          </w:r>
        </w:p>
      </w:docPartBody>
    </w:docPart>
    <w:docPart>
      <w:docPartPr>
        <w:name w:val="92DBA349D32B4155BFCD2F3E1C5F8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07047-F05E-47EC-B356-B9C52AA3169E}"/>
      </w:docPartPr>
      <w:docPartBody>
        <w:p w:rsidR="00C638E3" w:rsidRDefault="002B59FE" w:rsidP="002B59FE">
          <w:pPr>
            <w:pStyle w:val="92DBA349D32B4155BFCD2F3E1C5F8012"/>
          </w:pPr>
          <w:r w:rsidRPr="00177030">
            <w:rPr>
              <w:rFonts w:ascii="Arial" w:hAnsi="Arial" w:cs="Arial"/>
            </w:rPr>
            <w:t>_______________________</w:t>
          </w:r>
        </w:p>
      </w:docPartBody>
    </w:docPart>
    <w:docPart>
      <w:docPartPr>
        <w:name w:val="4CE70BDBCD284B73BD45399BD347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F9873-2C8E-4BEC-86D2-46C9AD64A610}"/>
      </w:docPartPr>
      <w:docPartBody>
        <w:p w:rsidR="00C638E3" w:rsidRDefault="002B59FE" w:rsidP="002B59FE">
          <w:pPr>
            <w:pStyle w:val="4CE70BDBCD284B73BD45399BD3478822"/>
          </w:pPr>
          <w:r w:rsidRPr="00177030">
            <w:rPr>
              <w:rFonts w:ascii="Arial" w:hAnsi="Arial" w:cs="Arial"/>
            </w:rPr>
            <w:t>__________________</w:t>
          </w:r>
        </w:p>
      </w:docPartBody>
    </w:docPart>
    <w:docPart>
      <w:docPartPr>
        <w:name w:val="D37B97EAFC7F49129D5BA14F72929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2F2A3-46C8-406C-B721-43AA408CA4FB}"/>
      </w:docPartPr>
      <w:docPartBody>
        <w:p w:rsidR="00C638E3" w:rsidRDefault="002B59FE" w:rsidP="002B59FE">
          <w:pPr>
            <w:pStyle w:val="D37B97EAFC7F49129D5BA14F729294D4"/>
          </w:pPr>
          <w:r w:rsidRPr="00177030">
            <w:rPr>
              <w:rFonts w:ascii="Arial" w:hAnsi="Arial" w:cs="Arial"/>
            </w:rPr>
            <w:t>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 Pro">
    <w:altName w:val="Calibri"/>
    <w:panose1 w:val="00000000000000000000"/>
    <w:charset w:val="00"/>
    <w:family w:val="swiss"/>
    <w:notTrueType/>
    <w:pitch w:val="variable"/>
    <w:sig w:usb0="A00000AF" w:usb1="400031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HaasGroteskText St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vetia-Emoji">
    <w:altName w:val="Calibri"/>
    <w:panose1 w:val="00000000000000000000"/>
    <w:charset w:val="00"/>
    <w:family w:val="modern"/>
    <w:notTrueType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38"/>
    <w:rsid w:val="000154E9"/>
    <w:rsid w:val="002B59FE"/>
    <w:rsid w:val="002D3CA4"/>
    <w:rsid w:val="004F7241"/>
    <w:rsid w:val="007B6038"/>
    <w:rsid w:val="00927EC0"/>
    <w:rsid w:val="009C5D4A"/>
    <w:rsid w:val="00C4551E"/>
    <w:rsid w:val="00C638E3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5D4A"/>
    <w:rPr>
      <w:color w:val="808080"/>
    </w:rPr>
  </w:style>
  <w:style w:type="paragraph" w:customStyle="1" w:styleId="4D5DC96D2FFE42BD88C2F81569637463">
    <w:name w:val="4D5DC96D2FFE42BD88C2F81569637463"/>
    <w:rsid w:val="007B6038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959D479D49EF4EB7A057469A085ECBA3">
    <w:name w:val="959D479D49EF4EB7A057469A085ECBA3"/>
    <w:rsid w:val="007B6038"/>
  </w:style>
  <w:style w:type="paragraph" w:customStyle="1" w:styleId="36575B60EBBA4F97830A164E16216CEA">
    <w:name w:val="36575B60EBBA4F97830A164E16216CEA"/>
    <w:rsid w:val="007B6038"/>
  </w:style>
  <w:style w:type="paragraph" w:customStyle="1" w:styleId="33F24A2D9280402BA2247119C167899C">
    <w:name w:val="33F24A2D9280402BA2247119C167899C"/>
    <w:rsid w:val="007B6038"/>
  </w:style>
  <w:style w:type="paragraph" w:customStyle="1" w:styleId="CBB082346D24457DB06592D1EC44EDDE">
    <w:name w:val="CBB082346D24457DB06592D1EC44EDDE"/>
    <w:rsid w:val="007B6038"/>
  </w:style>
  <w:style w:type="paragraph" w:customStyle="1" w:styleId="F632BC6EA619438094BB58C79B4F7903">
    <w:name w:val="F632BC6EA619438094BB58C79B4F7903"/>
    <w:rsid w:val="007B6038"/>
  </w:style>
  <w:style w:type="paragraph" w:customStyle="1" w:styleId="8D92BAC4F2DF46B593331CCD7E963C7E">
    <w:name w:val="8D92BAC4F2DF46B593331CCD7E963C7E"/>
    <w:rsid w:val="007B6038"/>
  </w:style>
  <w:style w:type="paragraph" w:customStyle="1" w:styleId="D2504BBDEF654F5E96CBB12887EF95E2">
    <w:name w:val="D2504BBDEF654F5E96CBB12887EF95E2"/>
    <w:rsid w:val="007B6038"/>
  </w:style>
  <w:style w:type="paragraph" w:customStyle="1" w:styleId="2D29A08F17FB41EE83757E881D510926">
    <w:name w:val="2D29A08F17FB41EE83757E881D510926"/>
    <w:rsid w:val="007B6038"/>
  </w:style>
  <w:style w:type="paragraph" w:customStyle="1" w:styleId="9469302461944F3B94B9D39C916EC9B2">
    <w:name w:val="9469302461944F3B94B9D39C916EC9B2"/>
    <w:rsid w:val="007B6038"/>
  </w:style>
  <w:style w:type="paragraph" w:customStyle="1" w:styleId="EBD0E2EC336A426195493C9E0E0816CD">
    <w:name w:val="EBD0E2EC336A426195493C9E0E0816CD"/>
    <w:rsid w:val="007B6038"/>
  </w:style>
  <w:style w:type="paragraph" w:customStyle="1" w:styleId="ECE125912F014C539C370B68087B07D3">
    <w:name w:val="ECE125912F014C539C370B68087B07D3"/>
    <w:rsid w:val="007B6038"/>
  </w:style>
  <w:style w:type="paragraph" w:customStyle="1" w:styleId="8C69FF75388649A2976E06C05DC0001D">
    <w:name w:val="8C69FF75388649A2976E06C05DC0001D"/>
    <w:rsid w:val="007B6038"/>
  </w:style>
  <w:style w:type="paragraph" w:customStyle="1" w:styleId="C3DEE18EDC8441C0A22008E25C0F30E1">
    <w:name w:val="C3DEE18EDC8441C0A22008E25C0F30E1"/>
    <w:rsid w:val="007B6038"/>
  </w:style>
  <w:style w:type="paragraph" w:customStyle="1" w:styleId="A5CE6873ED224000ACD585A7071DDA24">
    <w:name w:val="A5CE6873ED224000ACD585A7071DDA24"/>
    <w:rsid w:val="007B6038"/>
  </w:style>
  <w:style w:type="paragraph" w:customStyle="1" w:styleId="3E3FF260441A4B8FA7AA679C0292DEB1">
    <w:name w:val="3E3FF260441A4B8FA7AA679C0292DEB1"/>
    <w:rsid w:val="007B6038"/>
  </w:style>
  <w:style w:type="paragraph" w:customStyle="1" w:styleId="2CBEB0C72DF54EC2B3AC78267FDD6F7E">
    <w:name w:val="2CBEB0C72DF54EC2B3AC78267FDD6F7E"/>
    <w:rsid w:val="007B6038"/>
  </w:style>
  <w:style w:type="paragraph" w:customStyle="1" w:styleId="316F75E9165E49FBA5D71A3FF6ACABB0">
    <w:name w:val="316F75E9165E49FBA5D71A3FF6ACABB0"/>
    <w:rsid w:val="007B6038"/>
  </w:style>
  <w:style w:type="paragraph" w:customStyle="1" w:styleId="9E0B0ED142F140ABBE1D62225EBBE884">
    <w:name w:val="9E0B0ED142F140ABBE1D62225EBBE884"/>
    <w:rsid w:val="007B6038"/>
  </w:style>
  <w:style w:type="paragraph" w:customStyle="1" w:styleId="37C24ED08BEF4741AA6459E39653E7B8">
    <w:name w:val="37C24ED08BEF4741AA6459E39653E7B8"/>
    <w:rsid w:val="007B6038"/>
  </w:style>
  <w:style w:type="paragraph" w:customStyle="1" w:styleId="B9ED42E2C01A4D9A88E8FC517EEB5F15">
    <w:name w:val="B9ED42E2C01A4D9A88E8FC517EEB5F15"/>
    <w:rsid w:val="007B6038"/>
  </w:style>
  <w:style w:type="paragraph" w:customStyle="1" w:styleId="3C2960B7F4584840924FD4E93127E2BB">
    <w:name w:val="3C2960B7F4584840924FD4E93127E2BB"/>
    <w:rsid w:val="007B6038"/>
  </w:style>
  <w:style w:type="paragraph" w:customStyle="1" w:styleId="72A5A3CD9D8F4B47A30C19197F659C60">
    <w:name w:val="72A5A3CD9D8F4B47A30C19197F659C60"/>
    <w:rsid w:val="007B6038"/>
  </w:style>
  <w:style w:type="paragraph" w:customStyle="1" w:styleId="2BAA6808527444FEBEA5997698B876B0">
    <w:name w:val="2BAA6808527444FEBEA5997698B876B0"/>
    <w:rsid w:val="007B6038"/>
  </w:style>
  <w:style w:type="paragraph" w:customStyle="1" w:styleId="5514C550324A447CAD38EF8E5B7B1C1C">
    <w:name w:val="5514C550324A447CAD38EF8E5B7B1C1C"/>
    <w:rsid w:val="007B6038"/>
  </w:style>
  <w:style w:type="paragraph" w:customStyle="1" w:styleId="4E579CF256FF43EFA162208F2C9D2293">
    <w:name w:val="4E579CF256FF43EFA162208F2C9D2293"/>
    <w:rsid w:val="00F76B0A"/>
  </w:style>
  <w:style w:type="paragraph" w:customStyle="1" w:styleId="F8E65F654FE6447F88B6939596DC67C0">
    <w:name w:val="F8E65F654FE6447F88B6939596DC67C0"/>
    <w:rsid w:val="00F76B0A"/>
  </w:style>
  <w:style w:type="paragraph" w:customStyle="1" w:styleId="099DBE6BD93E423B8EED30A373E9341C">
    <w:name w:val="099DBE6BD93E423B8EED30A373E9341C"/>
    <w:rsid w:val="00F76B0A"/>
  </w:style>
  <w:style w:type="paragraph" w:customStyle="1" w:styleId="BA801F9D1925423F98346D7DFA020EE8">
    <w:name w:val="BA801F9D1925423F98346D7DFA020EE8"/>
    <w:rsid w:val="00F76B0A"/>
  </w:style>
  <w:style w:type="paragraph" w:customStyle="1" w:styleId="830A212B2921463AB5FC5268C850AB97">
    <w:name w:val="830A212B2921463AB5FC5268C850AB97"/>
    <w:rsid w:val="00F76B0A"/>
  </w:style>
  <w:style w:type="paragraph" w:customStyle="1" w:styleId="EC7851E59BF743F3A92E355A52A7E70D">
    <w:name w:val="EC7851E59BF743F3A92E355A52A7E70D"/>
    <w:rsid w:val="00F76B0A"/>
  </w:style>
  <w:style w:type="paragraph" w:customStyle="1" w:styleId="FB88ABC6473B45EAAA711674F7EA0277">
    <w:name w:val="FB88ABC6473B45EAAA711674F7EA0277"/>
    <w:rsid w:val="00F76B0A"/>
  </w:style>
  <w:style w:type="paragraph" w:customStyle="1" w:styleId="CF9F08FC80624C299B7D65410688561D">
    <w:name w:val="CF9F08FC80624C299B7D65410688561D"/>
    <w:rsid w:val="00F76B0A"/>
  </w:style>
  <w:style w:type="paragraph" w:customStyle="1" w:styleId="209A71AAAB62473790B6405437A6D98E">
    <w:name w:val="209A71AAAB62473790B6405437A6D98E"/>
    <w:rsid w:val="00F76B0A"/>
  </w:style>
  <w:style w:type="paragraph" w:customStyle="1" w:styleId="DDECFD26733D49CC9B9BDE627D790F0B">
    <w:name w:val="DDECFD26733D49CC9B9BDE627D790F0B"/>
    <w:rsid w:val="00F76B0A"/>
  </w:style>
  <w:style w:type="paragraph" w:customStyle="1" w:styleId="FF67C9AF4832462B9A6E25F71A7DE672">
    <w:name w:val="FF67C9AF4832462B9A6E25F71A7DE672"/>
    <w:rsid w:val="00F76B0A"/>
  </w:style>
  <w:style w:type="paragraph" w:customStyle="1" w:styleId="76E6722C183642AD9DBF277EBB22D02B">
    <w:name w:val="76E6722C183642AD9DBF277EBB22D02B"/>
    <w:rsid w:val="00F76B0A"/>
  </w:style>
  <w:style w:type="paragraph" w:customStyle="1" w:styleId="A39C436E86064CC69B8251CD3A076E92">
    <w:name w:val="A39C436E86064CC69B8251CD3A076E92"/>
    <w:rsid w:val="00F76B0A"/>
  </w:style>
  <w:style w:type="paragraph" w:customStyle="1" w:styleId="0CD1834CE90145039A6E5A68CC1F722E">
    <w:name w:val="0CD1834CE90145039A6E5A68CC1F722E"/>
    <w:rsid w:val="00F76B0A"/>
  </w:style>
  <w:style w:type="paragraph" w:customStyle="1" w:styleId="E1D3CC13FA404BCEA7744E17EAB5040D">
    <w:name w:val="E1D3CC13FA404BCEA7744E17EAB5040D"/>
    <w:rsid w:val="00F76B0A"/>
  </w:style>
  <w:style w:type="paragraph" w:customStyle="1" w:styleId="B30AC4DFF07F4964952393BE5B9E93E0">
    <w:name w:val="B30AC4DFF07F4964952393BE5B9E93E0"/>
    <w:rsid w:val="00F76B0A"/>
  </w:style>
  <w:style w:type="paragraph" w:customStyle="1" w:styleId="354282D3B4F145D697C7671A739A3C20">
    <w:name w:val="354282D3B4F145D697C7671A739A3C20"/>
    <w:rsid w:val="00F76B0A"/>
  </w:style>
  <w:style w:type="paragraph" w:customStyle="1" w:styleId="AEB9170DB743485CA4AB58D1EEE52EE9">
    <w:name w:val="AEB9170DB743485CA4AB58D1EEE52EE9"/>
    <w:rsid w:val="00F76B0A"/>
  </w:style>
  <w:style w:type="paragraph" w:customStyle="1" w:styleId="B3AE7453BC5A4BF8ABF5DCEBA34CC132">
    <w:name w:val="B3AE7453BC5A4BF8ABF5DCEBA34CC132"/>
    <w:rsid w:val="00F76B0A"/>
  </w:style>
  <w:style w:type="paragraph" w:customStyle="1" w:styleId="2FF82FD0B1724902A3AEAE4CB87CB0A4">
    <w:name w:val="2FF82FD0B1724902A3AEAE4CB87CB0A4"/>
    <w:rsid w:val="00F76B0A"/>
  </w:style>
  <w:style w:type="paragraph" w:customStyle="1" w:styleId="1E7D028787F64DF99863B82DD6C0C5EE">
    <w:name w:val="1E7D028787F64DF99863B82DD6C0C5EE"/>
    <w:rsid w:val="00F76B0A"/>
  </w:style>
  <w:style w:type="paragraph" w:customStyle="1" w:styleId="D4CC0DD0048D49C4851380615CC4454B">
    <w:name w:val="D4CC0DD0048D49C4851380615CC4454B"/>
    <w:rsid w:val="00F76B0A"/>
  </w:style>
  <w:style w:type="paragraph" w:customStyle="1" w:styleId="DDE7A3C35C06461F80EEC72A1EF41849">
    <w:name w:val="DDE7A3C35C06461F80EEC72A1EF41849"/>
    <w:rsid w:val="00F76B0A"/>
  </w:style>
  <w:style w:type="paragraph" w:customStyle="1" w:styleId="04DE6A68806C4B8FAF4DA766576FE8F7">
    <w:name w:val="04DE6A68806C4B8FAF4DA766576FE8F7"/>
    <w:rsid w:val="00F76B0A"/>
  </w:style>
  <w:style w:type="paragraph" w:customStyle="1" w:styleId="F5EBF44FE44D493DB62058C31F4A3F7F">
    <w:name w:val="F5EBF44FE44D493DB62058C31F4A3F7F"/>
    <w:rsid w:val="00F76B0A"/>
  </w:style>
  <w:style w:type="paragraph" w:customStyle="1" w:styleId="8BDAA3AAFBA44C1FAEE0B66128D351B7">
    <w:name w:val="8BDAA3AAFBA44C1FAEE0B66128D351B7"/>
    <w:rsid w:val="00F76B0A"/>
  </w:style>
  <w:style w:type="paragraph" w:customStyle="1" w:styleId="75C79650A41C4E128DF8F7E3D7154891">
    <w:name w:val="75C79650A41C4E128DF8F7E3D7154891"/>
    <w:rsid w:val="00F76B0A"/>
  </w:style>
  <w:style w:type="paragraph" w:customStyle="1" w:styleId="F8E65F654FE6447F88B6939596DC67C01">
    <w:name w:val="F8E65F654FE6447F88B6939596DC67C0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99DBE6BD93E423B8EED30A373E9341C1">
    <w:name w:val="099DBE6BD93E423B8EED30A373E9341C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A801F9D1925423F98346D7DFA020EE81">
    <w:name w:val="BA801F9D1925423F98346D7DFA020EE8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30A212B2921463AB5FC5268C850AB971">
    <w:name w:val="830A212B2921463AB5FC5268C850AB97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C7851E59BF743F3A92E355A52A7E70D1">
    <w:name w:val="EC7851E59BF743F3A92E355A52A7E70D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B88ABC6473B45EAAA711674F7EA02771">
    <w:name w:val="FB88ABC6473B45EAAA711674F7EA0277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CF9F08FC80624C299B7D65410688561D1">
    <w:name w:val="CF9F08FC80624C299B7D65410688561D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09A71AAAB62473790B6405437A6D98E1">
    <w:name w:val="209A71AAAB62473790B6405437A6D98E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DECFD26733D49CC9B9BDE627D790F0B1">
    <w:name w:val="DDECFD26733D49CC9B9BDE627D790F0B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F67C9AF4832462B9A6E25F71A7DE6721">
    <w:name w:val="FF67C9AF4832462B9A6E25F71A7DE672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04DE6A68806C4B8FAF4DA766576FE8F71">
    <w:name w:val="04DE6A68806C4B8FAF4DA766576FE8F7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5EBF44FE44D493DB62058C31F4A3F7F1">
    <w:name w:val="F5EBF44FE44D493DB62058C31F4A3F7F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BDAA3AAFBA44C1FAEE0B66128D351B71">
    <w:name w:val="8BDAA3AAFBA44C1FAEE0B66128D351B7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5C79650A41C4E128DF8F7E3D71548911">
    <w:name w:val="75C79650A41C4E128DF8F7E3D7154891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C2960B7F4584840924FD4E93127E2BB1">
    <w:name w:val="3C2960B7F4584840924FD4E93127E2BB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B9ED42E2C01A4D9A88E8FC517EEB5F151">
    <w:name w:val="B9ED42E2C01A4D9A88E8FC517EEB5F15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72A5A3CD9D8F4B47A30C19197F659C601">
    <w:name w:val="72A5A3CD9D8F4B47A30C19197F659C60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5514C550324A447CAD38EF8E5B7B1C1C1">
    <w:name w:val="5514C550324A447CAD38EF8E5B7B1C1C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BAA6808527444FEBEA5997698B876B01">
    <w:name w:val="2BAA6808527444FEBEA5997698B876B01"/>
    <w:rsid w:val="00C4551E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DE903B534750440F82BEB1CC1B17EF29">
    <w:name w:val="DE903B534750440F82BEB1CC1B17EF29"/>
    <w:rsid w:val="002D3CA4"/>
  </w:style>
  <w:style w:type="paragraph" w:customStyle="1" w:styleId="730FAA3443AE4351A5AE4817099B9E4E">
    <w:name w:val="730FAA3443AE4351A5AE4817099B9E4E"/>
    <w:rsid w:val="002D3CA4"/>
  </w:style>
  <w:style w:type="paragraph" w:customStyle="1" w:styleId="30CF3E974587450EAE50E6E5265A660F">
    <w:name w:val="30CF3E974587450EAE50E6E5265A660F"/>
    <w:rsid w:val="002D3CA4"/>
  </w:style>
  <w:style w:type="paragraph" w:customStyle="1" w:styleId="6DB5779950634659A1BD0586C3F32DD0">
    <w:name w:val="6DB5779950634659A1BD0586C3F32DD0"/>
    <w:rsid w:val="002D3CA4"/>
  </w:style>
  <w:style w:type="paragraph" w:customStyle="1" w:styleId="E21165FD6CCE482CA459B14E3D802F64">
    <w:name w:val="E21165FD6CCE482CA459B14E3D802F64"/>
    <w:rsid w:val="002D3CA4"/>
  </w:style>
  <w:style w:type="paragraph" w:customStyle="1" w:styleId="060AF0AEBD0C406AB497305B478824B8">
    <w:name w:val="060AF0AEBD0C406AB497305B478824B8"/>
    <w:rsid w:val="002D3CA4"/>
  </w:style>
  <w:style w:type="paragraph" w:customStyle="1" w:styleId="E7969A65AC3149D38185EF8A40C17552">
    <w:name w:val="E7969A65AC3149D38185EF8A40C17552"/>
    <w:rsid w:val="002D3CA4"/>
  </w:style>
  <w:style w:type="paragraph" w:customStyle="1" w:styleId="CC87F625E1754B3ABB0043610C9E5816">
    <w:name w:val="CC87F625E1754B3ABB0043610C9E5816"/>
    <w:rsid w:val="002D3CA4"/>
  </w:style>
  <w:style w:type="paragraph" w:customStyle="1" w:styleId="F0E82DE1F24848E782244F7281C0092C">
    <w:name w:val="F0E82DE1F24848E782244F7281C0092C"/>
    <w:rsid w:val="002D3CA4"/>
  </w:style>
  <w:style w:type="paragraph" w:customStyle="1" w:styleId="E282053341C64795A87A963E63859C2D">
    <w:name w:val="E282053341C64795A87A963E63859C2D"/>
    <w:rsid w:val="002D3CA4"/>
  </w:style>
  <w:style w:type="paragraph" w:customStyle="1" w:styleId="46BB7B7D6F114A6B94455AE395D7B851">
    <w:name w:val="46BB7B7D6F114A6B94455AE395D7B851"/>
    <w:rsid w:val="002D3CA4"/>
  </w:style>
  <w:style w:type="paragraph" w:customStyle="1" w:styleId="1C70514277B84E1790156C331A5E15D5">
    <w:name w:val="1C70514277B84E1790156C331A5E15D5"/>
    <w:rsid w:val="002D3CA4"/>
  </w:style>
  <w:style w:type="paragraph" w:customStyle="1" w:styleId="A81ACD03128A464D9D60F1C28001AA9E">
    <w:name w:val="A81ACD03128A464D9D60F1C28001AA9E"/>
    <w:rsid w:val="002D3CA4"/>
  </w:style>
  <w:style w:type="paragraph" w:customStyle="1" w:styleId="23AD1D84F0044C7692E2D74A0AA4BFD5">
    <w:name w:val="23AD1D84F0044C7692E2D74A0AA4BFD5"/>
    <w:rsid w:val="002D3CA4"/>
  </w:style>
  <w:style w:type="paragraph" w:customStyle="1" w:styleId="F8ADE3C942CA4C5489DA9C3C7338680E">
    <w:name w:val="F8ADE3C942CA4C5489DA9C3C7338680E"/>
    <w:rsid w:val="002D3CA4"/>
  </w:style>
  <w:style w:type="paragraph" w:customStyle="1" w:styleId="C5C8CF78C7B441A6A7AAF21482E3DCE4">
    <w:name w:val="C5C8CF78C7B441A6A7AAF21482E3DCE4"/>
    <w:rsid w:val="002D3CA4"/>
  </w:style>
  <w:style w:type="paragraph" w:customStyle="1" w:styleId="36CB40A64960421AB2F22B3168693A74">
    <w:name w:val="36CB40A64960421AB2F22B3168693A74"/>
    <w:rsid w:val="002D3CA4"/>
  </w:style>
  <w:style w:type="paragraph" w:customStyle="1" w:styleId="CEA12889BFFA4DBF9123186021C3A5C2">
    <w:name w:val="CEA12889BFFA4DBF9123186021C3A5C2"/>
    <w:rsid w:val="002D3CA4"/>
  </w:style>
  <w:style w:type="paragraph" w:customStyle="1" w:styleId="F7EC21A818094421902568D23EE1ADB6">
    <w:name w:val="F7EC21A818094421902568D23EE1ADB6"/>
    <w:rsid w:val="002D3CA4"/>
  </w:style>
  <w:style w:type="paragraph" w:customStyle="1" w:styleId="F5B098F4F7364E2484ADD0512B7079D2">
    <w:name w:val="F5B098F4F7364E2484ADD0512B7079D2"/>
    <w:rsid w:val="002D3CA4"/>
  </w:style>
  <w:style w:type="paragraph" w:customStyle="1" w:styleId="6BDF011AEB9C45AE8835BA312DF29DF5">
    <w:name w:val="6BDF011AEB9C45AE8835BA312DF29DF5"/>
    <w:rsid w:val="002D3CA4"/>
  </w:style>
  <w:style w:type="paragraph" w:customStyle="1" w:styleId="31ABBEE473DF41E9BB510BF3CB4F63F0">
    <w:name w:val="31ABBEE473DF41E9BB510BF3CB4F63F0"/>
    <w:rsid w:val="002D3CA4"/>
  </w:style>
  <w:style w:type="paragraph" w:customStyle="1" w:styleId="C7E5175E52034AEE923DD4DD9124250B">
    <w:name w:val="C7E5175E52034AEE923DD4DD9124250B"/>
    <w:rsid w:val="002D3CA4"/>
  </w:style>
  <w:style w:type="paragraph" w:customStyle="1" w:styleId="AA4BCF50C6FD4DF293669F5945123CC4">
    <w:name w:val="AA4BCF50C6FD4DF293669F5945123CC4"/>
    <w:rsid w:val="002D3CA4"/>
  </w:style>
  <w:style w:type="paragraph" w:customStyle="1" w:styleId="1F772D07D5CE44AB99773306DB250225">
    <w:name w:val="1F772D07D5CE44AB99773306DB250225"/>
    <w:rsid w:val="002D3CA4"/>
  </w:style>
  <w:style w:type="paragraph" w:customStyle="1" w:styleId="C4A86DEE3EC94763A6EB9698D4C2AC67">
    <w:name w:val="C4A86DEE3EC94763A6EB9698D4C2AC67"/>
    <w:rsid w:val="002D3CA4"/>
  </w:style>
  <w:style w:type="paragraph" w:customStyle="1" w:styleId="56E8DD96AA6A4F79B03EF123F1162DDD">
    <w:name w:val="56E8DD96AA6A4F79B03EF123F1162DDD"/>
    <w:rsid w:val="002D3CA4"/>
  </w:style>
  <w:style w:type="paragraph" w:customStyle="1" w:styleId="F255B50C3C8549B39C09B7BC65DC8640">
    <w:name w:val="F255B50C3C8549B39C09B7BC65DC8640"/>
    <w:rsid w:val="002D3CA4"/>
  </w:style>
  <w:style w:type="paragraph" w:customStyle="1" w:styleId="95CD65C5BE4447189708B535A637CA64">
    <w:name w:val="95CD65C5BE4447189708B535A637CA64"/>
    <w:rsid w:val="002D3CA4"/>
  </w:style>
  <w:style w:type="paragraph" w:customStyle="1" w:styleId="49319ACDE22C4339A6022BD277EAC832">
    <w:name w:val="49319ACDE22C4339A6022BD277EAC832"/>
    <w:rsid w:val="002D3CA4"/>
  </w:style>
  <w:style w:type="paragraph" w:customStyle="1" w:styleId="CF3445C810DF43EAB30EFB806A02D7AE">
    <w:name w:val="CF3445C810DF43EAB30EFB806A02D7AE"/>
    <w:rsid w:val="002D3CA4"/>
  </w:style>
  <w:style w:type="paragraph" w:customStyle="1" w:styleId="61338CC542724806881045B8CA8C45EA">
    <w:name w:val="61338CC542724806881045B8CA8C45EA"/>
    <w:rsid w:val="002D3CA4"/>
  </w:style>
  <w:style w:type="paragraph" w:customStyle="1" w:styleId="B0E2605F085446F5A64302514EB0AF48">
    <w:name w:val="B0E2605F085446F5A64302514EB0AF48"/>
    <w:rsid w:val="002D3CA4"/>
  </w:style>
  <w:style w:type="paragraph" w:customStyle="1" w:styleId="0D21E486478544408C199EAEE2DF8207">
    <w:name w:val="0D21E486478544408C199EAEE2DF8207"/>
    <w:rsid w:val="002D3CA4"/>
  </w:style>
  <w:style w:type="paragraph" w:customStyle="1" w:styleId="B0CB4BDAFAB5454C8B44BCFFFAC14CB0">
    <w:name w:val="B0CB4BDAFAB5454C8B44BCFFFAC14CB0"/>
    <w:rsid w:val="002D3CA4"/>
  </w:style>
  <w:style w:type="paragraph" w:customStyle="1" w:styleId="F0DA09D9E1784B5B9BDD49CDE2F8DA42">
    <w:name w:val="F0DA09D9E1784B5B9BDD49CDE2F8DA42"/>
    <w:rsid w:val="002D3CA4"/>
  </w:style>
  <w:style w:type="paragraph" w:customStyle="1" w:styleId="B9B5513D71324251A89397A547BEE089">
    <w:name w:val="B9B5513D71324251A89397A547BEE089"/>
    <w:rsid w:val="009C5D4A"/>
  </w:style>
  <w:style w:type="paragraph" w:customStyle="1" w:styleId="13BD373DC00B41AFB255AC88800CBEA6">
    <w:name w:val="13BD373DC00B41AFB255AC88800CBEA6"/>
    <w:rsid w:val="009C5D4A"/>
  </w:style>
  <w:style w:type="paragraph" w:customStyle="1" w:styleId="32221946BEBF491882AA972A6836DBD3">
    <w:name w:val="32221946BEBF491882AA972A6836DBD3"/>
    <w:rsid w:val="009C5D4A"/>
  </w:style>
  <w:style w:type="paragraph" w:customStyle="1" w:styleId="2CF64A24B4CC4FD6A4D96D475BCCDA14">
    <w:name w:val="2CF64A24B4CC4FD6A4D96D475BCCDA14"/>
    <w:rsid w:val="009C5D4A"/>
  </w:style>
  <w:style w:type="paragraph" w:customStyle="1" w:styleId="317857106FA64FE29F17680A36991DBE">
    <w:name w:val="317857106FA64FE29F17680A36991DBE"/>
    <w:rsid w:val="009C5D4A"/>
  </w:style>
  <w:style w:type="paragraph" w:customStyle="1" w:styleId="4C7839B674A540E7B72E96B510C40C3C">
    <w:name w:val="4C7839B674A540E7B72E96B510C40C3C"/>
    <w:rsid w:val="009C5D4A"/>
  </w:style>
  <w:style w:type="paragraph" w:customStyle="1" w:styleId="8195E29A7D964108A539D72287648CC5">
    <w:name w:val="8195E29A7D964108A539D72287648CC5"/>
    <w:rsid w:val="009C5D4A"/>
  </w:style>
  <w:style w:type="paragraph" w:customStyle="1" w:styleId="4C8CCAEE444B4B89850A2E115ACBD9B3">
    <w:name w:val="4C8CCAEE444B4B89850A2E115ACBD9B3"/>
    <w:rsid w:val="009C5D4A"/>
  </w:style>
  <w:style w:type="paragraph" w:customStyle="1" w:styleId="FF7B3A8D125143ECB55B14600502A537">
    <w:name w:val="FF7B3A8D125143ECB55B14600502A537"/>
    <w:rsid w:val="009C5D4A"/>
  </w:style>
  <w:style w:type="paragraph" w:customStyle="1" w:styleId="1FFA7977768D41E29976A0D7EF45609D">
    <w:name w:val="1FFA7977768D41E29976A0D7EF45609D"/>
    <w:rsid w:val="009C5D4A"/>
  </w:style>
  <w:style w:type="paragraph" w:customStyle="1" w:styleId="B9B5513D71324251A89397A547BEE0891">
    <w:name w:val="B9B5513D71324251A89397A547BEE089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3BD373DC00B41AFB255AC88800CBEA61">
    <w:name w:val="13BD373DC00B41AFB255AC88800CBEA6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2221946BEBF491882AA972A6836DBD31">
    <w:name w:val="32221946BEBF491882AA972A6836DBD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2CF64A24B4CC4FD6A4D96D475BCCDA141">
    <w:name w:val="2CF64A24B4CC4FD6A4D96D475BCCDA14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317857106FA64FE29F17680A36991DBE1">
    <w:name w:val="317857106FA64FE29F17680A36991DBE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7839B674A540E7B72E96B510C40C3C1">
    <w:name w:val="4C7839B674A540E7B72E96B510C40C3C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8195E29A7D964108A539D72287648CC51">
    <w:name w:val="8195E29A7D964108A539D72287648CC5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4C8CCAEE444B4B89850A2E115ACBD9B31">
    <w:name w:val="4C8CCAEE444B4B89850A2E115ACBD9B3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FF7B3A8D125143ECB55B14600502A5371">
    <w:name w:val="FF7B3A8D125143ECB55B14600502A537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1FFA7977768D41E29976A0D7EF45609D1">
    <w:name w:val="1FFA7977768D41E29976A0D7EF45609D1"/>
    <w:rsid w:val="009C5D4A"/>
    <w:pPr>
      <w:spacing w:after="0" w:line="220" w:lineRule="atLeast"/>
    </w:pPr>
    <w:rPr>
      <w:rFonts w:eastAsiaTheme="minorHAnsi"/>
      <w:sz w:val="18"/>
      <w:lang w:eastAsia="en-US"/>
    </w:rPr>
  </w:style>
  <w:style w:type="paragraph" w:customStyle="1" w:styleId="ECCF539F7013474EB255EC0D0472D369">
    <w:name w:val="ECCF539F7013474EB255EC0D0472D369"/>
    <w:rsid w:val="009C5D4A"/>
  </w:style>
  <w:style w:type="paragraph" w:customStyle="1" w:styleId="AFE8CFF135A04E4893F8178F2495E4E6">
    <w:name w:val="AFE8CFF135A04E4893F8178F2495E4E6"/>
    <w:rsid w:val="009C5D4A"/>
  </w:style>
  <w:style w:type="paragraph" w:customStyle="1" w:styleId="BD98A946E1544EC9B6D7937CD09E13BB">
    <w:name w:val="BD98A946E1544EC9B6D7937CD09E13BB"/>
    <w:rsid w:val="002B59FE"/>
  </w:style>
  <w:style w:type="paragraph" w:customStyle="1" w:styleId="6F5D87B2873D44E0A1521361E2584E71">
    <w:name w:val="6F5D87B2873D44E0A1521361E2584E71"/>
    <w:rsid w:val="002B59FE"/>
  </w:style>
  <w:style w:type="paragraph" w:customStyle="1" w:styleId="004AA09C392744E89F7FE59E41AA06C8">
    <w:name w:val="004AA09C392744E89F7FE59E41AA06C8"/>
    <w:rsid w:val="002B59FE"/>
  </w:style>
  <w:style w:type="paragraph" w:customStyle="1" w:styleId="03F4FCD2222A435292A4E8D6B530305F">
    <w:name w:val="03F4FCD2222A435292A4E8D6B530305F"/>
    <w:rsid w:val="002B59FE"/>
  </w:style>
  <w:style w:type="paragraph" w:customStyle="1" w:styleId="A06A0E6428AB48849462D10FEC832EB0">
    <w:name w:val="A06A0E6428AB48849462D10FEC832EB0"/>
    <w:rsid w:val="002B59FE"/>
  </w:style>
  <w:style w:type="paragraph" w:customStyle="1" w:styleId="C46195EE163245D5AFFEBFEEB1102EF4">
    <w:name w:val="C46195EE163245D5AFFEBFEEB1102EF4"/>
    <w:rsid w:val="002B59FE"/>
  </w:style>
  <w:style w:type="paragraph" w:customStyle="1" w:styleId="1A8AB40D26F543959D045502F17B30FB">
    <w:name w:val="1A8AB40D26F543959D045502F17B30FB"/>
    <w:rsid w:val="002B59FE"/>
  </w:style>
  <w:style w:type="paragraph" w:customStyle="1" w:styleId="5D06C8AFEB1A44108E5F81232DDD8E61">
    <w:name w:val="5D06C8AFEB1A44108E5F81232DDD8E61"/>
    <w:rsid w:val="002B59FE"/>
  </w:style>
  <w:style w:type="paragraph" w:customStyle="1" w:styleId="B296F51A3CF0435B9054545605173667">
    <w:name w:val="B296F51A3CF0435B9054545605173667"/>
    <w:rsid w:val="002B59FE"/>
  </w:style>
  <w:style w:type="paragraph" w:customStyle="1" w:styleId="B3DD1755170F495696E1C871F21D6597">
    <w:name w:val="B3DD1755170F495696E1C871F21D6597"/>
    <w:rsid w:val="002B59FE"/>
  </w:style>
  <w:style w:type="paragraph" w:customStyle="1" w:styleId="59CFD120073A49E296E634476C08ACCD">
    <w:name w:val="59CFD120073A49E296E634476C08ACCD"/>
    <w:rsid w:val="002B59FE"/>
  </w:style>
  <w:style w:type="paragraph" w:customStyle="1" w:styleId="7AFCD3CC06124EB383BE66AF27F9052E">
    <w:name w:val="7AFCD3CC06124EB383BE66AF27F9052E"/>
    <w:rsid w:val="002B59FE"/>
  </w:style>
  <w:style w:type="paragraph" w:customStyle="1" w:styleId="541DE220A204437DABB216CE11735632">
    <w:name w:val="541DE220A204437DABB216CE11735632"/>
    <w:rsid w:val="002B59FE"/>
  </w:style>
  <w:style w:type="paragraph" w:customStyle="1" w:styleId="9C0654B19E1945129A093C14627C0923">
    <w:name w:val="9C0654B19E1945129A093C14627C0923"/>
    <w:rsid w:val="002B59FE"/>
  </w:style>
  <w:style w:type="paragraph" w:customStyle="1" w:styleId="23865BFA13A54DDE83DB379826B76227">
    <w:name w:val="23865BFA13A54DDE83DB379826B76227"/>
    <w:rsid w:val="002B59FE"/>
  </w:style>
  <w:style w:type="paragraph" w:customStyle="1" w:styleId="2D8D4BA5A258406A8FE4C224BD71FECB">
    <w:name w:val="2D8D4BA5A258406A8FE4C224BD71FECB"/>
    <w:rsid w:val="002B59FE"/>
  </w:style>
  <w:style w:type="paragraph" w:customStyle="1" w:styleId="5D56FE2D5F7D4D64B29EC53A44D0EFC2">
    <w:name w:val="5D56FE2D5F7D4D64B29EC53A44D0EFC2"/>
    <w:rsid w:val="002B59FE"/>
  </w:style>
  <w:style w:type="paragraph" w:customStyle="1" w:styleId="C1C5F8AF2F7540CC90BBED00A77E000D">
    <w:name w:val="C1C5F8AF2F7540CC90BBED00A77E000D"/>
    <w:rsid w:val="002B59FE"/>
  </w:style>
  <w:style w:type="paragraph" w:customStyle="1" w:styleId="F312590BA8144220B6223EF8CDEF5842">
    <w:name w:val="F312590BA8144220B6223EF8CDEF5842"/>
    <w:rsid w:val="002B59FE"/>
  </w:style>
  <w:style w:type="paragraph" w:customStyle="1" w:styleId="578887F707D044938582C41379D3CC9C">
    <w:name w:val="578887F707D044938582C41379D3CC9C"/>
    <w:rsid w:val="002B59FE"/>
  </w:style>
  <w:style w:type="paragraph" w:customStyle="1" w:styleId="4656ED404C864672BC48571E88B46550">
    <w:name w:val="4656ED404C864672BC48571E88B46550"/>
    <w:rsid w:val="002B59FE"/>
  </w:style>
  <w:style w:type="paragraph" w:customStyle="1" w:styleId="79EA547284E84333AE27CB7C2FAF1465">
    <w:name w:val="79EA547284E84333AE27CB7C2FAF1465"/>
    <w:rsid w:val="002B59FE"/>
  </w:style>
  <w:style w:type="paragraph" w:customStyle="1" w:styleId="6E723BBCE1DC4C72BCFDB45F4D671F60">
    <w:name w:val="6E723BBCE1DC4C72BCFDB45F4D671F60"/>
    <w:rsid w:val="002B59FE"/>
  </w:style>
  <w:style w:type="paragraph" w:customStyle="1" w:styleId="399E4093F68545FDB0B269AFA3E17344">
    <w:name w:val="399E4093F68545FDB0B269AFA3E17344"/>
    <w:rsid w:val="002B59FE"/>
  </w:style>
  <w:style w:type="paragraph" w:customStyle="1" w:styleId="92DBA349D32B4155BFCD2F3E1C5F8012">
    <w:name w:val="92DBA349D32B4155BFCD2F3E1C5F8012"/>
    <w:rsid w:val="002B59FE"/>
  </w:style>
  <w:style w:type="paragraph" w:customStyle="1" w:styleId="4CE70BDBCD284B73BD45399BD3478822">
    <w:name w:val="4CE70BDBCD284B73BD45399BD3478822"/>
    <w:rsid w:val="002B59FE"/>
  </w:style>
  <w:style w:type="paragraph" w:customStyle="1" w:styleId="D37B97EAFC7F49129D5BA14F729294D4">
    <w:name w:val="D37B97EAFC7F49129D5BA14F729294D4"/>
    <w:rsid w:val="002B59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Movetia">
      <a:majorFont>
        <a:latin typeface="Akkurat Pro"/>
        <a:ea typeface=""/>
        <a:cs typeface=""/>
      </a:majorFont>
      <a:minorFont>
        <a:latin typeface="Akkurat Pr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03C4714-844A-4234-9C5E-F353E51B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Hansen</dc:creator>
  <cp:keywords/>
  <dc:description/>
  <cp:lastModifiedBy>Roberta Tuozzolo</cp:lastModifiedBy>
  <cp:revision>2</cp:revision>
  <cp:lastPrinted>2021-07-02T15:16:00Z</cp:lastPrinted>
  <dcterms:created xsi:type="dcterms:W3CDTF">2022-02-15T10:21:00Z</dcterms:created>
  <dcterms:modified xsi:type="dcterms:W3CDTF">2022-02-15T10:21:00Z</dcterms:modified>
</cp:coreProperties>
</file>